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820"/>
      </w:tblGrid>
      <w:tr w:rsidR="009676E7" w:rsidRPr="00C033DD" w:rsidTr="00154FDB">
        <w:trPr>
          <w:trHeight w:val="1219"/>
        </w:trPr>
        <w:sdt>
          <w:sdtPr>
            <w:rPr>
              <w:lang w:val="fr-CH"/>
            </w:rPr>
            <w:tag w:val="AddressBlock"/>
            <w:id w:val="1441489229"/>
            <w:placeholder>
              <w:docPart w:val="AC01E4403A5C4BBDAF48EA6BE85E7A6E"/>
            </w:placeholder>
            <w:dataBinding w:prefixMappings="xmlns:ns='http://schemas.officeatwork.com/CustomXMLPart'" w:xpath="/ns:officeatwork/ns:AddressBlock" w:storeItemID="{C9EF7656-0210-462C-829B-A9AFE99E1459}"/>
            <w:text w:multiLine="1"/>
          </w:sdtPr>
          <w:sdtEndPr/>
          <w:sdtContent>
            <w:tc>
              <w:tcPr>
                <w:tcW w:w="9781" w:type="dxa"/>
                <w:vMerge w:val="restart"/>
              </w:tcPr>
              <w:p w:rsidR="009676E7" w:rsidRPr="00C033DD" w:rsidRDefault="006F1A1C" w:rsidP="006F1A1C">
                <w:pPr>
                  <w:pStyle w:val="Text85pt"/>
                  <w:rPr>
                    <w:lang w:val="fr-CH"/>
                  </w:rPr>
                </w:pPr>
                <w:r w:rsidRPr="00C033DD">
                  <w:rPr>
                    <w:lang w:val="fr-CH"/>
                  </w:rPr>
                  <w:t>Direction de la sécurité</w:t>
                </w:r>
                <w:r w:rsidR="004B11F6" w:rsidRPr="00C033DD">
                  <w:rPr>
                    <w:lang w:val="fr-CH"/>
                  </w:rPr>
                  <w:br/>
                </w:r>
                <w:r w:rsidR="004B11F6" w:rsidRPr="00C033DD">
                  <w:rPr>
                    <w:lang w:val="fr-CH"/>
                  </w:rPr>
                  <w:br/>
                </w:r>
                <w:r w:rsidR="004B11F6" w:rsidRPr="00C033DD">
                  <w:rPr>
                    <w:lang w:val="fr-CH"/>
                  </w:rPr>
                  <w:br/>
                </w:r>
                <w:r w:rsidR="004B11F6" w:rsidRPr="00C033DD">
                  <w:rPr>
                    <w:lang w:val="fr-CH"/>
                  </w:rPr>
                  <w:br/>
                </w:r>
                <w:proofErr w:type="spellStart"/>
                <w:r w:rsidR="00E3702B" w:rsidRPr="00C033DD">
                  <w:rPr>
                    <w:lang w:val="fr-CH"/>
                  </w:rPr>
                  <w:t>Kramgasse</w:t>
                </w:r>
                <w:proofErr w:type="spellEnd"/>
                <w:r w:rsidR="00E3702B" w:rsidRPr="00C033DD">
                  <w:rPr>
                    <w:lang w:val="fr-CH"/>
                  </w:rPr>
                  <w:t xml:space="preserve"> 20</w:t>
                </w:r>
                <w:r w:rsidR="004B11F6" w:rsidRPr="00C033DD">
                  <w:rPr>
                    <w:lang w:val="fr-CH"/>
                  </w:rPr>
                  <w:br/>
                </w:r>
                <w:r w:rsidR="00E3702B" w:rsidRPr="00C033DD">
                  <w:rPr>
                    <w:lang w:val="fr-CH"/>
                  </w:rPr>
                  <w:t>3011 Bern</w:t>
                </w:r>
                <w:r w:rsidRPr="00C033DD">
                  <w:rPr>
                    <w:lang w:val="fr-CH"/>
                  </w:rPr>
                  <w:t>e</w:t>
                </w:r>
                <w:r w:rsidR="00E3702B" w:rsidRPr="00C033DD">
                  <w:rPr>
                    <w:lang w:val="fr-CH"/>
                  </w:rPr>
                  <w:t xml:space="preserve"> </w:t>
                </w:r>
                <w:r w:rsidR="004B11F6" w:rsidRPr="00C033DD">
                  <w:rPr>
                    <w:lang w:val="fr-CH"/>
                  </w:rPr>
                  <w:br/>
                  <w:t xml:space="preserve">+41 31 633 </w:t>
                </w:r>
                <w:r w:rsidR="00E3702B" w:rsidRPr="00C033DD">
                  <w:rPr>
                    <w:lang w:val="fr-CH"/>
                  </w:rPr>
                  <w:t>47 2</w:t>
                </w:r>
                <w:r w:rsidR="0041079C" w:rsidRPr="00C033DD">
                  <w:rPr>
                    <w:lang w:val="fr-CH"/>
                  </w:rPr>
                  <w:t>3</w:t>
                </w:r>
                <w:r w:rsidR="00E3702B" w:rsidRPr="00C033DD">
                  <w:rPr>
                    <w:lang w:val="fr-CH"/>
                  </w:rPr>
                  <w:t xml:space="preserve"> (</w:t>
                </w:r>
                <w:r w:rsidRPr="00C033DD">
                  <w:rPr>
                    <w:lang w:val="fr-CH"/>
                  </w:rPr>
                  <w:t>téléphone</w:t>
                </w:r>
                <w:proofErr w:type="gramStart"/>
                <w:r w:rsidR="00E3702B" w:rsidRPr="00C033DD">
                  <w:rPr>
                    <w:lang w:val="fr-CH"/>
                  </w:rPr>
                  <w:t>)</w:t>
                </w:r>
                <w:proofErr w:type="gramEnd"/>
                <w:r w:rsidR="00E3702B" w:rsidRPr="00C033DD">
                  <w:rPr>
                    <w:lang w:val="fr-CH"/>
                  </w:rPr>
                  <w:br/>
                </w:r>
                <w:r w:rsidR="004B11F6" w:rsidRPr="00C033DD">
                  <w:rPr>
                    <w:lang w:val="fr-CH"/>
                  </w:rPr>
                  <w:t>info.</w:t>
                </w:r>
                <w:r w:rsidRPr="00C033DD">
                  <w:rPr>
                    <w:lang w:val="fr-CH"/>
                  </w:rPr>
                  <w:t>dse@be.ch</w:t>
                </w:r>
                <w:r w:rsidRPr="00C033DD">
                  <w:rPr>
                    <w:lang w:val="fr-CH"/>
                  </w:rPr>
                  <w:br/>
                  <w:t>www.dse</w:t>
                </w:r>
                <w:r w:rsidR="00E3702B" w:rsidRPr="00C033DD">
                  <w:rPr>
                    <w:lang w:val="fr-CH"/>
                  </w:rPr>
                  <w:t>.</w:t>
                </w:r>
                <w:r w:rsidR="004B11F6" w:rsidRPr="00C033DD">
                  <w:rPr>
                    <w:lang w:val="fr-CH"/>
                  </w:rPr>
                  <w:t>be.ch</w:t>
                </w:r>
                <w:r w:rsidR="004B11F6" w:rsidRPr="00C033DD">
                  <w:rPr>
                    <w:lang w:val="fr-CH"/>
                  </w:rPr>
                  <w:br/>
                </w:r>
              </w:p>
            </w:tc>
          </w:sdtContent>
        </w:sdt>
        <w:sdt>
          <w:sdtPr>
            <w:rPr>
              <w:lang w:val="fr-CH"/>
            </w:rPr>
            <w:tag w:val="Ruecksendeadresse"/>
            <w:id w:val="-101498209"/>
            <w:placeholder>
              <w:docPart w:val="A8C34E4BE2794D8EAE6BAED27AE64AF4"/>
            </w:placeholder>
            <w:showingPlcHdr/>
            <w:dataBinding w:prefixMappings="xmlns:ns='http://schemas.officeatwork.com/CustomXMLPart'" w:xpath="/ns:officeatwork/ns:Ruecksendeadresse" w:storeItemID="{C9EF7656-0210-462C-829B-A9AFE99E1459}"/>
            <w:text w:multiLine="1"/>
          </w:sdtPr>
          <w:sdtEndPr/>
          <w:sdtContent>
            <w:tc>
              <w:tcPr>
                <w:tcW w:w="4820" w:type="dxa"/>
                <w:vAlign w:val="bottom"/>
              </w:tcPr>
              <w:p w:rsidR="009676E7" w:rsidRPr="00C033DD" w:rsidRDefault="00A34B80" w:rsidP="00645C93">
                <w:pPr>
                  <w:pStyle w:val="Rcksendeadresse"/>
                  <w:rPr>
                    <w:lang w:val="fr-CH"/>
                  </w:rPr>
                </w:pPr>
                <w:r w:rsidRPr="00C033DD">
                  <w:rPr>
                    <w:rStyle w:val="Textedelespacerserv"/>
                    <w:lang w:val="fr-CH"/>
                  </w:rPr>
                  <w:t xml:space="preserve"> </w:t>
                </w:r>
              </w:p>
            </w:tc>
          </w:sdtContent>
        </w:sdt>
      </w:tr>
      <w:tr w:rsidR="009676E7" w:rsidRPr="00C033DD" w:rsidTr="00154FDB">
        <w:trPr>
          <w:trHeight w:val="2194"/>
        </w:trPr>
        <w:tc>
          <w:tcPr>
            <w:tcW w:w="9781" w:type="dxa"/>
            <w:vMerge/>
          </w:tcPr>
          <w:p w:rsidR="009676E7" w:rsidRPr="00C033DD" w:rsidRDefault="009676E7" w:rsidP="005C1D53">
            <w:pPr>
              <w:rPr>
                <w:lang w:val="fr-CH"/>
              </w:rPr>
            </w:pPr>
          </w:p>
        </w:tc>
        <w:tc>
          <w:tcPr>
            <w:tcW w:w="4820" w:type="dxa"/>
          </w:tcPr>
          <w:p w:rsidR="009676E7" w:rsidRPr="00C033DD" w:rsidRDefault="009676E7" w:rsidP="005C1D53">
            <w:pPr>
              <w:pStyle w:val="Text85pt"/>
              <w:rPr>
                <w:lang w:val="fr-CH"/>
              </w:rPr>
            </w:pPr>
          </w:p>
          <w:p w:rsidR="009676E7" w:rsidRPr="00C033DD" w:rsidRDefault="00D104F5" w:rsidP="005C1D53">
            <w:pPr>
              <w:pStyle w:val="Text85pt"/>
              <w:rPr>
                <w:b/>
                <w:sz w:val="32"/>
                <w:szCs w:val="32"/>
                <w:lang w:val="fr-CH"/>
              </w:rPr>
            </w:pPr>
            <w:r w:rsidRPr="00C033DD">
              <w:rPr>
                <w:b/>
                <w:sz w:val="32"/>
                <w:szCs w:val="32"/>
                <w:lang w:val="fr-CH"/>
              </w:rPr>
              <w:t>Destinataires</w:t>
            </w:r>
            <w:r w:rsidR="00426E7B" w:rsidRPr="00C033DD">
              <w:rPr>
                <w:b/>
                <w:sz w:val="32"/>
                <w:szCs w:val="32"/>
                <w:lang w:val="fr-CH"/>
              </w:rPr>
              <w:t xml:space="preserve">: </w:t>
            </w:r>
          </w:p>
          <w:p w:rsidR="009676E7" w:rsidRPr="00C033DD" w:rsidRDefault="006138CC" w:rsidP="005C1D53">
            <w:pPr>
              <w:pStyle w:val="Text85pt"/>
              <w:rPr>
                <w:sz w:val="32"/>
                <w:szCs w:val="32"/>
                <w:lang w:val="fr-CH"/>
              </w:rPr>
            </w:pPr>
            <w:sdt>
              <w:sdtPr>
                <w:rPr>
                  <w:b/>
                  <w:bCs w:val="0"/>
                  <w:sz w:val="32"/>
                  <w:szCs w:val="32"/>
                  <w:lang w:val="fr-CH"/>
                </w:rPr>
                <w:tag w:val="Recipient.DeliveryOption"/>
                <w:id w:val="-23792725"/>
                <w:placeholder>
                  <w:docPart w:val="F01413EB7B624A519CF70CA8F910BB9B"/>
                </w:placeholder>
                <w:showingPlcHdr/>
                <w:dataBinding w:prefixMappings="xmlns:ns='http://schemas.officeatwork.com/CustomXMLPart'" w:xpath="/ns:officeatwork/ns:Recipient.DeliveryOption" w:storeItemID="{C9EF7656-0210-462C-829B-A9AFE99E1459}"/>
                <w:text w:multiLine="1"/>
              </w:sdtPr>
              <w:sdtEndPr/>
              <w:sdtContent>
                <w:r w:rsidR="00277E20" w:rsidRPr="00C033DD">
                  <w:rPr>
                    <w:b/>
                    <w:bCs w:val="0"/>
                    <w:sz w:val="32"/>
                    <w:szCs w:val="32"/>
                    <w:lang w:val="fr-CH"/>
                  </w:rPr>
                  <w:t>‍</w:t>
                </w:r>
              </w:sdtContent>
            </w:sdt>
          </w:p>
          <w:p w:rsidR="009676E7" w:rsidRPr="00C033DD" w:rsidRDefault="009676E7" w:rsidP="005C1D53">
            <w:pPr>
              <w:pStyle w:val="Text85pt"/>
              <w:rPr>
                <w:lang w:val="fr-CH"/>
              </w:rPr>
            </w:pPr>
          </w:p>
        </w:tc>
      </w:tr>
      <w:tr w:rsidR="009676E7" w:rsidRPr="00C033DD" w:rsidTr="00154FDB">
        <w:trPr>
          <w:trHeight w:val="283"/>
        </w:trPr>
        <w:tc>
          <w:tcPr>
            <w:tcW w:w="9781" w:type="dxa"/>
            <w:vMerge/>
          </w:tcPr>
          <w:p w:rsidR="009676E7" w:rsidRPr="00C033DD" w:rsidRDefault="009676E7" w:rsidP="005C1D53">
            <w:pPr>
              <w:rPr>
                <w:lang w:val="fr-CH"/>
              </w:rPr>
            </w:pPr>
          </w:p>
        </w:tc>
        <w:tc>
          <w:tcPr>
            <w:tcW w:w="4820" w:type="dxa"/>
          </w:tcPr>
          <w:p w:rsidR="009676E7" w:rsidRPr="00C033DD" w:rsidRDefault="009676E7" w:rsidP="005C1D53">
            <w:pPr>
              <w:pStyle w:val="Text85pt"/>
              <w:rPr>
                <w:lang w:val="fr-CH"/>
              </w:rPr>
            </w:pPr>
          </w:p>
        </w:tc>
      </w:tr>
      <w:tr w:rsidR="009676E7" w:rsidRPr="00C033DD" w:rsidTr="00154FDB">
        <w:trPr>
          <w:trHeight w:val="20"/>
        </w:trPr>
        <w:tc>
          <w:tcPr>
            <w:tcW w:w="9781" w:type="dxa"/>
          </w:tcPr>
          <w:p w:rsidR="009676E7" w:rsidRPr="00C033DD" w:rsidRDefault="006F1A1C" w:rsidP="005C1D53">
            <w:pPr>
              <w:pStyle w:val="Text85pt"/>
              <w:rPr>
                <w:lang w:val="fr-CH"/>
              </w:rPr>
            </w:pPr>
            <w:bookmarkStart w:id="0" w:name="O_Referenz"/>
            <w:r w:rsidRPr="00C033DD">
              <w:rPr>
                <w:lang w:val="fr-CH"/>
              </w:rPr>
              <w:t>Notre référence</w:t>
            </w:r>
            <w:r w:rsidR="00154FDB" w:rsidRPr="00C033DD">
              <w:rPr>
                <w:lang w:val="fr-CH"/>
              </w:rPr>
              <w:t xml:space="preserve">: </w:t>
            </w:r>
            <w:bookmarkEnd w:id="0"/>
            <w:sdt>
              <w:sdtPr>
                <w:rPr>
                  <w:lang w:val="fr-CH"/>
                </w:rPr>
                <w:tag w:val="CustomField.BE_OurRefNo"/>
                <w:id w:val="914052802"/>
                <w:placeholder>
                  <w:docPart w:val="B3BA79B2649D41D1B24D935D9A9CEC60"/>
                </w:placeholder>
                <w:dataBinding w:prefixMappings="xmlns:ns='http://schemas.officeatwork.com/CustomXMLPart'" w:xpath="/ns:officeatwork/ns:CustomField.BE_OurRefNo" w:storeItemID="{C9EF7656-0210-462C-829B-A9AFE99E1459}"/>
                <w:text w:multiLine="1"/>
              </w:sdtPr>
              <w:sdtEndPr/>
              <w:sdtContent>
                <w:r w:rsidR="0041079C" w:rsidRPr="00C033DD">
                  <w:rPr>
                    <w:lang w:val="fr-CH"/>
                  </w:rPr>
                  <w:t>2019.POM</w:t>
                </w:r>
                <w:r w:rsidR="00E3702B" w:rsidRPr="00C033DD">
                  <w:rPr>
                    <w:lang w:val="fr-CH"/>
                  </w:rPr>
                  <w:t>SVSA.</w:t>
                </w:r>
                <w:r w:rsidR="0041079C" w:rsidRPr="00C033DD">
                  <w:rPr>
                    <w:lang w:val="fr-CH"/>
                  </w:rPr>
                  <w:t>219</w:t>
                </w:r>
              </w:sdtContent>
            </w:sdt>
          </w:p>
          <w:bookmarkStart w:id="1" w:name="Y_Referenz"/>
          <w:bookmarkEnd w:id="1"/>
          <w:p w:rsidR="009676E7" w:rsidRPr="00C033DD" w:rsidRDefault="006138CC" w:rsidP="005C1D53">
            <w:pPr>
              <w:pStyle w:val="Text85pt"/>
              <w:rPr>
                <w:lang w:val="fr-CH"/>
              </w:rPr>
            </w:pPr>
            <w:sdt>
              <w:sdtPr>
                <w:rPr>
                  <w:lang w:val="fr-CH"/>
                </w:rPr>
                <w:tag w:val="CustomField.BE_YourRefNo"/>
                <w:id w:val="-194081319"/>
                <w:placeholder>
                  <w:docPart w:val="718C5486300A4BCC97CABF3CE1CDFF31"/>
                </w:placeholder>
                <w:showingPlcHdr/>
                <w:dataBinding w:prefixMappings="xmlns:ns='http://schemas.officeatwork.com/CustomXMLPart'" w:xpath="/ns:officeatwork/ns:CustomField.BE_YourRefNo" w:storeItemID="{C9EF7656-0210-462C-829B-A9AFE99E1459}"/>
                <w:text w:multiLine="1"/>
              </w:sdtPr>
              <w:sdtEndPr/>
              <w:sdtContent>
                <w:r w:rsidR="00A55BF1" w:rsidRPr="00C033DD">
                  <w:rPr>
                    <w:rStyle w:val="Textedelespacerserv"/>
                    <w:lang w:val="fr-CH"/>
                  </w:rPr>
                  <w:t xml:space="preserve"> </w:t>
                </w:r>
              </w:sdtContent>
            </w:sdt>
          </w:p>
        </w:tc>
        <w:tc>
          <w:tcPr>
            <w:tcW w:w="4820" w:type="dxa"/>
          </w:tcPr>
          <w:p w:rsidR="009676E7" w:rsidRPr="00C033DD" w:rsidRDefault="006138CC" w:rsidP="006F1A1C">
            <w:pPr>
              <w:pStyle w:val="Text85pt"/>
              <w:rPr>
                <w:lang w:val="fr-CH"/>
              </w:rPr>
            </w:pPr>
            <w:sdt>
              <w:sdtPr>
                <w:rPr>
                  <w:lang w:val="fr-CH"/>
                </w:rPr>
                <w:tag w:val="CustomField.Datum"/>
                <w:id w:val="-1259514428"/>
                <w:placeholder>
                  <w:docPart w:val="9C301EC141A34D0C8ED9174C8A3A7F07"/>
                </w:placeholder>
                <w:dataBinding w:prefixMappings="xmlns:ns='http://schemas.officeatwork.com/CustomXMLPart'" w:xpath="/ns:officeatwork/ns:CustomField.Datum" w:storeItemID="{C9EF7656-0210-462C-829B-A9AFE99E1459}"/>
                <w:text w:multiLine="1"/>
              </w:sdtPr>
              <w:sdtEndPr/>
              <w:sdtContent>
                <w:r w:rsidR="00154FDB" w:rsidRPr="00C033DD">
                  <w:rPr>
                    <w:lang w:val="fr-CH"/>
                  </w:rPr>
                  <w:t>Bern</w:t>
                </w:r>
                <w:r w:rsidR="006F1A1C" w:rsidRPr="00C033DD">
                  <w:rPr>
                    <w:lang w:val="fr-CH"/>
                  </w:rPr>
                  <w:t>e</w:t>
                </w:r>
                <w:r w:rsidR="00154FDB" w:rsidRPr="00C033DD">
                  <w:rPr>
                    <w:lang w:val="fr-CH"/>
                  </w:rPr>
                  <w:t>,</w:t>
                </w:r>
                <w:r w:rsidR="006F1A1C" w:rsidRPr="00C033DD">
                  <w:rPr>
                    <w:lang w:val="fr-CH"/>
                  </w:rPr>
                  <w:t xml:space="preserve"> le</w:t>
                </w:r>
                <w:r w:rsidR="00154FDB" w:rsidRPr="00C033DD">
                  <w:rPr>
                    <w:lang w:val="fr-CH"/>
                  </w:rPr>
                  <w:t xml:space="preserve"> </w:t>
                </w:r>
                <w:r w:rsidR="00E3702B" w:rsidRPr="00C033DD">
                  <w:rPr>
                    <w:lang w:val="fr-CH"/>
                  </w:rPr>
                  <w:t>19</w:t>
                </w:r>
                <w:r w:rsidR="006F1A1C" w:rsidRPr="00C033DD">
                  <w:rPr>
                    <w:lang w:val="fr-CH"/>
                  </w:rPr>
                  <w:t> mars</w:t>
                </w:r>
                <w:r w:rsidR="00154FDB" w:rsidRPr="00C033DD">
                  <w:rPr>
                    <w:lang w:val="fr-CH"/>
                  </w:rPr>
                  <w:t xml:space="preserve"> 2020</w:t>
                </w:r>
              </w:sdtContent>
            </w:sdt>
          </w:p>
        </w:tc>
      </w:tr>
    </w:tbl>
    <w:sdt>
      <w:sdtPr>
        <w:rPr>
          <w:lang w:val="fr-CH"/>
        </w:rPr>
        <w:tag w:val="CustomField.Subject"/>
        <w:id w:val="1624968152"/>
        <w:placeholder>
          <w:docPart w:val="17492C044E0F4E4FB6BB3C0D293B82C3"/>
        </w:placeholder>
        <w:dataBinding w:prefixMappings="xmlns:ns='http://schemas.officeatwork.com/CustomXMLPart'" w:xpath="/ns:officeatwork/ns:CustomField.Subject" w:storeItemID="{C9EF7656-0210-462C-829B-A9AFE99E1459}"/>
        <w:text w:multiLine="1"/>
      </w:sdtPr>
      <w:sdtEndPr/>
      <w:sdtContent>
        <w:p w:rsidR="006062FE" w:rsidRPr="00C033DD" w:rsidRDefault="006F1A1C" w:rsidP="00957921">
          <w:pPr>
            <w:pStyle w:val="Brieftitel"/>
            <w:rPr>
              <w:lang w:val="fr-CH"/>
            </w:rPr>
          </w:pPr>
          <w:r w:rsidRPr="00C033DD">
            <w:rPr>
              <w:lang w:val="fr-CH"/>
            </w:rPr>
            <w:t>Consultation: t</w:t>
          </w:r>
          <w:r w:rsidR="00C033DD">
            <w:rPr>
              <w:lang w:val="fr-CH"/>
            </w:rPr>
            <w:t>ableau pour prise de positi</w:t>
          </w:r>
          <w:r w:rsidRPr="00C033DD">
            <w:rPr>
              <w:lang w:val="fr-CH"/>
            </w:rPr>
            <w:t>on</w:t>
          </w:r>
          <w:r w:rsidR="00E3702B" w:rsidRPr="00C033DD">
            <w:rPr>
              <w:lang w:val="fr-CH"/>
            </w:rPr>
            <w:br/>
          </w:r>
          <w:r w:rsidRPr="00C033DD">
            <w:rPr>
              <w:lang w:val="fr-CH"/>
            </w:rPr>
            <w:t>relative à la loi sur l'imposition des véhicules routiers</w:t>
          </w:r>
        </w:p>
      </w:sdtContent>
    </w:sdt>
    <w:p w:rsidR="00154FDB" w:rsidRPr="00C033DD" w:rsidRDefault="006F1A1C" w:rsidP="007B712E">
      <w:pPr>
        <w:pStyle w:val="Enclosu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C033DD">
        <w:rPr>
          <w:lang w:val="fr-CH"/>
        </w:rPr>
        <w:t>À retourner</w:t>
      </w:r>
      <w:r w:rsidR="00154FDB" w:rsidRPr="00C033DD">
        <w:rPr>
          <w:lang w:val="fr-CH"/>
        </w:rPr>
        <w:t>:</w:t>
      </w:r>
      <w:r w:rsidRPr="00C033DD">
        <w:rPr>
          <w:lang w:val="fr-CH"/>
        </w:rPr>
        <w:tab/>
      </w:r>
      <w:r w:rsidR="00154FDB" w:rsidRPr="00C033DD">
        <w:rPr>
          <w:lang w:val="fr-CH"/>
        </w:rPr>
        <w:tab/>
      </w:r>
      <w:r w:rsidRPr="00C033DD">
        <w:rPr>
          <w:lang w:val="fr-CH"/>
        </w:rPr>
        <w:t>–</w:t>
      </w:r>
      <w:r w:rsidR="00154FDB" w:rsidRPr="00C033DD">
        <w:rPr>
          <w:lang w:val="fr-CH"/>
        </w:rPr>
        <w:t xml:space="preserve"> </w:t>
      </w:r>
      <w:r w:rsidRPr="00C033DD">
        <w:rPr>
          <w:lang w:val="fr-CH"/>
        </w:rPr>
        <w:t>au format</w:t>
      </w:r>
      <w:r w:rsidR="00154FDB" w:rsidRPr="00C033DD">
        <w:rPr>
          <w:lang w:val="fr-CH"/>
        </w:rPr>
        <w:t xml:space="preserve"> </w:t>
      </w:r>
      <w:r w:rsidR="00154FDB" w:rsidRPr="00C033DD">
        <w:rPr>
          <w:u w:val="single"/>
          <w:lang w:val="fr-CH"/>
        </w:rPr>
        <w:t>Word</w:t>
      </w:r>
    </w:p>
    <w:p w:rsidR="00154FDB" w:rsidRPr="00C033DD" w:rsidRDefault="00154FDB" w:rsidP="007B712E">
      <w:pPr>
        <w:pStyle w:val="Enclosu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C033DD">
        <w:rPr>
          <w:bCs/>
          <w:lang w:val="fr-CH"/>
        </w:rPr>
        <w:tab/>
      </w:r>
      <w:r w:rsidRPr="00C033DD">
        <w:rPr>
          <w:lang w:val="fr-CH"/>
        </w:rPr>
        <w:tab/>
      </w:r>
      <w:r w:rsidRPr="00C033DD">
        <w:rPr>
          <w:lang w:val="fr-CH"/>
        </w:rPr>
        <w:tab/>
      </w:r>
      <w:r w:rsidR="006F1A1C" w:rsidRPr="00C033DD">
        <w:rPr>
          <w:lang w:val="fr-CH"/>
        </w:rPr>
        <w:t>–</w:t>
      </w:r>
      <w:r w:rsidRPr="00C033DD">
        <w:rPr>
          <w:lang w:val="fr-CH"/>
        </w:rPr>
        <w:t xml:space="preserve"> </w:t>
      </w:r>
      <w:r w:rsidR="006F1A1C" w:rsidRPr="00C033DD">
        <w:rPr>
          <w:lang w:val="fr-CH"/>
        </w:rPr>
        <w:t>par courriel à l'adresse</w:t>
      </w:r>
      <w:r w:rsidRPr="00C033DD">
        <w:rPr>
          <w:lang w:val="fr-CH"/>
        </w:rPr>
        <w:t xml:space="preserve"> </w:t>
      </w:r>
      <w:r w:rsidR="0041079C" w:rsidRPr="00C033DD">
        <w:rPr>
          <w:lang w:val="fr-CH"/>
        </w:rPr>
        <w:t>politischegeschaefte.sid@be.ch</w:t>
      </w:r>
    </w:p>
    <w:p w:rsidR="00154FDB" w:rsidRPr="00C033DD" w:rsidRDefault="00154FDB" w:rsidP="007B712E">
      <w:pPr>
        <w:pStyle w:val="Enclosu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C033DD">
        <w:rPr>
          <w:lang w:val="fr-CH"/>
        </w:rPr>
        <w:tab/>
      </w:r>
      <w:r w:rsidRPr="00C033DD">
        <w:rPr>
          <w:lang w:val="fr-CH"/>
        </w:rPr>
        <w:tab/>
      </w:r>
      <w:r w:rsidRPr="00C033DD">
        <w:rPr>
          <w:lang w:val="fr-CH"/>
        </w:rPr>
        <w:tab/>
      </w:r>
      <w:r w:rsidR="006F1A1C" w:rsidRPr="00C033DD">
        <w:rPr>
          <w:lang w:val="fr-CH"/>
        </w:rPr>
        <w:t>–</w:t>
      </w:r>
      <w:r w:rsidRPr="00C033DD">
        <w:rPr>
          <w:lang w:val="fr-CH"/>
        </w:rPr>
        <w:t xml:space="preserve"> </w:t>
      </w:r>
      <w:r w:rsidR="006F1A1C" w:rsidRPr="00C033DD">
        <w:rPr>
          <w:lang w:val="fr-CH"/>
        </w:rPr>
        <w:t xml:space="preserve">d'ici au </w:t>
      </w:r>
      <w:r w:rsidR="006F1A1C" w:rsidRPr="00C033DD">
        <w:rPr>
          <w:b/>
          <w:lang w:val="fr-CH"/>
        </w:rPr>
        <w:t xml:space="preserve">vendredi </w:t>
      </w:r>
      <w:r w:rsidR="00E3702B" w:rsidRPr="00C033DD">
        <w:rPr>
          <w:b/>
          <w:lang w:val="fr-CH"/>
        </w:rPr>
        <w:t>19</w:t>
      </w:r>
      <w:r w:rsidR="006F1A1C" w:rsidRPr="00C033DD">
        <w:rPr>
          <w:b/>
          <w:lang w:val="fr-CH"/>
        </w:rPr>
        <w:t xml:space="preserve"> juin </w:t>
      </w:r>
      <w:r w:rsidRPr="00C033DD">
        <w:rPr>
          <w:b/>
          <w:lang w:val="fr-CH"/>
        </w:rPr>
        <w:t>2020</w:t>
      </w:r>
    </w:p>
    <w:p w:rsidR="00154FDB" w:rsidRPr="00C033DD" w:rsidRDefault="00154FDB" w:rsidP="00154FDB">
      <w:pPr>
        <w:pStyle w:val="Enclosures"/>
        <w:rPr>
          <w:lang w:val="fr-CH"/>
        </w:rPr>
      </w:pPr>
    </w:p>
    <w:p w:rsidR="0036150A" w:rsidRPr="00C033DD" w:rsidRDefault="0036150A">
      <w:pPr>
        <w:spacing w:line="240" w:lineRule="auto"/>
        <w:rPr>
          <w:lang w:val="fr-CH"/>
        </w:rPr>
      </w:pPr>
    </w:p>
    <w:tbl>
      <w:tblPr>
        <w:tblStyle w:val="Listemoyenne1"/>
        <w:tblW w:w="14567" w:type="dxa"/>
        <w:tblLook w:val="04A0" w:firstRow="1" w:lastRow="0" w:firstColumn="1" w:lastColumn="0" w:noHBand="0" w:noVBand="1"/>
      </w:tblPr>
      <w:tblGrid>
        <w:gridCol w:w="3107"/>
        <w:gridCol w:w="5531"/>
        <w:gridCol w:w="5929"/>
      </w:tblGrid>
      <w:tr w:rsidR="00154FDB" w:rsidRPr="00C033DD" w:rsidTr="00055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</w:p>
        </w:tc>
        <w:tc>
          <w:tcPr>
            <w:tcW w:w="5531" w:type="dxa"/>
          </w:tcPr>
          <w:p w:rsidR="00154FDB" w:rsidRPr="00C033DD" w:rsidRDefault="006F1A1C" w:rsidP="006F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Proposition</w:t>
            </w:r>
            <w:r w:rsidR="00055A7C" w:rsidRPr="00C033DD">
              <w:rPr>
                <w:rFonts w:ascii="Arial" w:hAnsi="Arial" w:cs="Arial"/>
                <w:color w:val="auto"/>
                <w:lang w:val="fr-CH"/>
              </w:rPr>
              <w:t xml:space="preserve"> / 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>remarque</w:t>
            </w:r>
          </w:p>
        </w:tc>
        <w:tc>
          <w:tcPr>
            <w:tcW w:w="5929" w:type="dxa"/>
          </w:tcPr>
          <w:p w:rsidR="00154FDB" w:rsidRPr="00C033DD" w:rsidRDefault="006F1A1C" w:rsidP="00AB40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Motif</w:t>
            </w:r>
          </w:p>
        </w:tc>
      </w:tr>
      <w:tr w:rsidR="00154FDB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Remarques générales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154FDB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154FDB" w:rsidP="006F1A1C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</w:t>
            </w:r>
            <w:r w:rsidR="006F1A1C" w:rsidRPr="00C033DD">
              <w:rPr>
                <w:rFonts w:ascii="Arial" w:hAnsi="Arial" w:cs="Arial"/>
                <w:color w:val="auto"/>
                <w:lang w:val="fr-CH"/>
              </w:rPr>
              <w:t>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2 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154FDB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3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154FDB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4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41079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C033DD" w:rsidRDefault="006F1A1C" w:rsidP="00AB4002">
            <w:pPr>
              <w:rPr>
                <w:rFonts w:ascii="Arial" w:hAnsi="Arial" w:cs="Arial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lang w:val="fr-CH"/>
              </w:rPr>
              <w:t>4a</w:t>
            </w:r>
          </w:p>
        </w:tc>
        <w:tc>
          <w:tcPr>
            <w:tcW w:w="5531" w:type="dxa"/>
          </w:tcPr>
          <w:p w:rsidR="0041079C" w:rsidRPr="00C033DD" w:rsidRDefault="0041079C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C033DD" w:rsidRDefault="0041079C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154FDB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lastRenderedPageBreak/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5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154FDB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7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154FDB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41079C">
            <w:pPr>
              <w:tabs>
                <w:tab w:val="center" w:pos="1533"/>
              </w:tabs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8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41079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C033DD" w:rsidRDefault="006F1A1C" w:rsidP="0041079C">
            <w:pPr>
              <w:tabs>
                <w:tab w:val="center" w:pos="1533"/>
              </w:tabs>
              <w:rPr>
                <w:rFonts w:ascii="Arial" w:hAnsi="Arial" w:cs="Arial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lang w:val="fr-CH"/>
              </w:rPr>
              <w:t>8a</w:t>
            </w:r>
          </w:p>
        </w:tc>
        <w:tc>
          <w:tcPr>
            <w:tcW w:w="5531" w:type="dxa"/>
          </w:tcPr>
          <w:p w:rsidR="0041079C" w:rsidRPr="00C033DD" w:rsidRDefault="0041079C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C033DD" w:rsidRDefault="0041079C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154FDB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9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154FDB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10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41079C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C033DD" w:rsidRDefault="006F1A1C" w:rsidP="00AB4002">
            <w:pPr>
              <w:rPr>
                <w:rFonts w:ascii="Arial" w:hAnsi="Arial" w:cs="Arial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10a</w:t>
            </w:r>
          </w:p>
        </w:tc>
        <w:tc>
          <w:tcPr>
            <w:tcW w:w="5531" w:type="dxa"/>
          </w:tcPr>
          <w:p w:rsidR="0041079C" w:rsidRPr="00C033DD" w:rsidRDefault="0041079C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C033DD" w:rsidRDefault="0041079C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41079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C033DD" w:rsidRDefault="006F1A1C" w:rsidP="00AB4002">
            <w:pPr>
              <w:rPr>
                <w:rFonts w:ascii="Arial" w:hAnsi="Arial" w:cs="Arial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10b</w:t>
            </w:r>
          </w:p>
        </w:tc>
        <w:tc>
          <w:tcPr>
            <w:tcW w:w="5531" w:type="dxa"/>
          </w:tcPr>
          <w:p w:rsidR="0041079C" w:rsidRPr="00C033DD" w:rsidRDefault="0041079C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C033DD" w:rsidRDefault="0041079C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41079C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C033DD" w:rsidRDefault="006F1A1C" w:rsidP="0041079C">
            <w:pPr>
              <w:jc w:val="both"/>
              <w:rPr>
                <w:rFonts w:ascii="Arial" w:hAnsi="Arial" w:cs="Arial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10c</w:t>
            </w:r>
          </w:p>
        </w:tc>
        <w:tc>
          <w:tcPr>
            <w:tcW w:w="5531" w:type="dxa"/>
          </w:tcPr>
          <w:p w:rsidR="0041079C" w:rsidRPr="00C033DD" w:rsidRDefault="0041079C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C033DD" w:rsidRDefault="0041079C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41079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C033DD" w:rsidRDefault="006F1A1C" w:rsidP="00AB4002">
            <w:pPr>
              <w:rPr>
                <w:rFonts w:ascii="Arial" w:hAnsi="Arial" w:cs="Arial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10d</w:t>
            </w:r>
          </w:p>
        </w:tc>
        <w:tc>
          <w:tcPr>
            <w:tcW w:w="5531" w:type="dxa"/>
          </w:tcPr>
          <w:p w:rsidR="0041079C" w:rsidRPr="00C033DD" w:rsidRDefault="0041079C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C033DD" w:rsidRDefault="0041079C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055A7C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11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055A7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12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a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055A7C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12b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41079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C033DD" w:rsidRDefault="006F1A1C" w:rsidP="00AB4002">
            <w:pPr>
              <w:rPr>
                <w:rFonts w:ascii="Arial" w:hAnsi="Arial" w:cs="Arial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12c</w:t>
            </w:r>
          </w:p>
        </w:tc>
        <w:tc>
          <w:tcPr>
            <w:tcW w:w="5531" w:type="dxa"/>
          </w:tcPr>
          <w:p w:rsidR="0041079C" w:rsidRPr="00C033DD" w:rsidRDefault="0041079C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C033DD" w:rsidRDefault="0041079C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41079C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C033DD" w:rsidRDefault="006F1A1C" w:rsidP="00AB4002">
            <w:pPr>
              <w:rPr>
                <w:rFonts w:ascii="Arial" w:hAnsi="Arial" w:cs="Arial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12d</w:t>
            </w:r>
          </w:p>
        </w:tc>
        <w:tc>
          <w:tcPr>
            <w:tcW w:w="5531" w:type="dxa"/>
          </w:tcPr>
          <w:p w:rsidR="0041079C" w:rsidRPr="00C033DD" w:rsidRDefault="0041079C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C033DD" w:rsidRDefault="0041079C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055A7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14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a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055A7C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17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055A7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18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41079C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C033DD" w:rsidRDefault="006F1A1C" w:rsidP="00AB4002">
            <w:pPr>
              <w:rPr>
                <w:rFonts w:ascii="Arial" w:hAnsi="Arial" w:cs="Arial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18a</w:t>
            </w:r>
          </w:p>
        </w:tc>
        <w:tc>
          <w:tcPr>
            <w:tcW w:w="5531" w:type="dxa"/>
          </w:tcPr>
          <w:p w:rsidR="0041079C" w:rsidRPr="00C033DD" w:rsidRDefault="0041079C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C033DD" w:rsidRDefault="0041079C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055A7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19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41079C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19b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055A7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154FDB" w:rsidRPr="00C033DD">
              <w:rPr>
                <w:rFonts w:ascii="Arial" w:hAnsi="Arial" w:cs="Arial"/>
                <w:color w:val="auto"/>
                <w:lang w:val="fr-CH"/>
              </w:rPr>
              <w:t>21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41079C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41079C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 </w:t>
            </w:r>
            <w:r w:rsidR="0041079C" w:rsidRPr="00C033DD">
              <w:rPr>
                <w:rFonts w:ascii="Arial" w:hAnsi="Arial" w:cs="Arial"/>
                <w:color w:val="auto"/>
                <w:lang w:val="fr-CH"/>
              </w:rPr>
              <w:t>T2-1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055A7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154FDB" w:rsidP="00AB4002">
            <w:pPr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41079C" w:rsidRPr="00C033DD" w:rsidTr="00055A7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6F1A1C" w:rsidP="006138CC">
            <w:pPr>
              <w:rPr>
                <w:rFonts w:ascii="Arial" w:hAnsi="Arial" w:cs="Arial"/>
                <w:color w:val="auto"/>
                <w:lang w:val="fr-CH"/>
              </w:rPr>
            </w:pPr>
            <w:r w:rsidRPr="00C033DD">
              <w:rPr>
                <w:rFonts w:ascii="Arial" w:hAnsi="Arial" w:cs="Arial"/>
                <w:color w:val="auto"/>
                <w:lang w:val="fr-CH"/>
              </w:rPr>
              <w:t xml:space="preserve">Remarques </w:t>
            </w:r>
            <w:bookmarkStart w:id="2" w:name="_GoBack"/>
            <w:bookmarkEnd w:id="2"/>
            <w:r w:rsidRPr="00C033DD">
              <w:rPr>
                <w:rFonts w:ascii="Arial" w:hAnsi="Arial" w:cs="Arial"/>
                <w:color w:val="auto"/>
                <w:lang w:val="fr-CH"/>
              </w:rPr>
              <w:t>concernant des articles non modifiés</w:t>
            </w: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055A7C" w:rsidRPr="00C033DD" w:rsidTr="0005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C033DD" w:rsidRDefault="00154FDB" w:rsidP="00AB4002">
            <w:pPr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531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C033DD" w:rsidRDefault="00154FD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</w:tbl>
    <w:p w:rsidR="00EC10BB" w:rsidRPr="00C033DD" w:rsidRDefault="00EC10BB" w:rsidP="004E60EC">
      <w:pPr>
        <w:pStyle w:val="Kopie"/>
        <w:rPr>
          <w:szCs w:val="17"/>
          <w:lang w:val="fr-CH"/>
        </w:rPr>
      </w:pPr>
      <w:bookmarkStart w:id="3" w:name="Beilage_Text"/>
      <w:bookmarkStart w:id="4" w:name="Kopie_Text"/>
      <w:bookmarkEnd w:id="3"/>
      <w:bookmarkEnd w:id="4"/>
    </w:p>
    <w:sectPr w:rsidR="00EC10BB" w:rsidRPr="00C033DD" w:rsidSect="00154F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1361" w:right="1707" w:bottom="567" w:left="851" w:header="482" w:footer="454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AA" w:rsidRPr="00154FDB" w:rsidRDefault="00BF24AA">
      <w:r w:rsidRPr="00154FDB">
        <w:separator/>
      </w:r>
    </w:p>
  </w:endnote>
  <w:endnote w:type="continuationSeparator" w:id="0">
    <w:p w:rsidR="00BF24AA" w:rsidRPr="00154FDB" w:rsidRDefault="00BF24AA">
      <w:r w:rsidRPr="00154F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DB" w:rsidRPr="00154FDB" w:rsidRDefault="00154FD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3A5EB2" w:rsidRPr="00154FDB" w:rsidTr="00645C93">
      <w:tc>
        <w:tcPr>
          <w:tcW w:w="7938" w:type="dxa"/>
        </w:tcPr>
        <w:p w:rsidR="003A5EB2" w:rsidRPr="00154FDB" w:rsidRDefault="003A5EB2" w:rsidP="003A5EB2">
          <w:pPr>
            <w:pStyle w:val="Pieddepage"/>
          </w:pPr>
          <w:r w:rsidRPr="00154FDB">
            <w:fldChar w:fldCharType="begin"/>
          </w:r>
          <w:r w:rsidRPr="00154FDB">
            <w:instrText xml:space="preserve"> IF </w:instrText>
          </w:r>
          <w:fldSimple w:instr=" DOCPROPERTY  CustomField.pfad  \* MERGEFORMAT ">
            <w:r w:rsidR="00154FDB" w:rsidRPr="00154FDB">
              <w:rPr>
                <w:b/>
                <w:bCs w:val="0"/>
                <w:lang w:val="de-DE"/>
              </w:rPr>
              <w:instrText>Keine Angaben</w:instrText>
            </w:r>
          </w:fldSimple>
          <w:r w:rsidRPr="00154FDB">
            <w:instrText>="Nur Dateiname"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fldSimple w:instr=" DOCPROPERTY  CustomField.pfad  \* MERGEFORMAT ">
            <w:r w:rsidR="00154FDB" w:rsidRPr="00154FDB">
              <w:rPr>
                <w:b/>
                <w:bCs w:val="0"/>
                <w:lang w:val="de-DE"/>
              </w:rPr>
              <w:instrText>Keine Angaben</w:instrText>
            </w:r>
          </w:fldSimple>
          <w:r w:rsidRPr="00154FDB">
            <w:instrText>="Pfad und Dateiname"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</w:instrText>
          </w:r>
          <w:r w:rsidR="001D7C7B" w:rsidRPr="00154FDB">
            <w:rPr>
              <w:noProof/>
            </w:rPr>
            <w:instrText xml:space="preserve">\p  </w:instrText>
          </w:r>
          <w:r w:rsidRPr="00154FDB">
            <w:rPr>
              <w:noProof/>
            </w:rPr>
            <w:instrText>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fldSimple w:instr=" DOCPROPERTY  CustomField.pfad  \* MERGEFORMAT ">
            <w:r w:rsidR="00154FDB" w:rsidRPr="00154FDB">
              <w:rPr>
                <w:b/>
                <w:bCs w:val="0"/>
                <w:lang w:val="de-DE"/>
              </w:rPr>
              <w:instrText>Keine Angaben</w:instrText>
            </w:r>
          </w:fldSimple>
          <w:r w:rsidRPr="00154FDB">
            <w:instrText>="Nom du document"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fldSimple w:instr=" DOCPROPERTY  CustomField.pfad  \* MERGEFORMAT ">
            <w:r w:rsidR="00154FDB" w:rsidRPr="00154FDB">
              <w:rPr>
                <w:b/>
                <w:bCs w:val="0"/>
                <w:lang w:val="de-DE"/>
              </w:rPr>
              <w:instrText>Keine Angaben</w:instrText>
            </w:r>
          </w:fldSimple>
          <w:r w:rsidRPr="00154FDB">
            <w:instrText>="Chemin et nom du document"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</w:instrText>
          </w:r>
          <w:r w:rsidR="00DC091C" w:rsidRPr="00154FDB">
            <w:rPr>
              <w:noProof/>
            </w:rPr>
            <w:instrText xml:space="preserve">  \p</w:instrText>
          </w:r>
          <w:r w:rsidRPr="00154FDB">
            <w:rPr>
              <w:noProof/>
            </w:rPr>
            <w:instrText xml:space="preserve">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</w:p>
      </w:tc>
      <w:tc>
        <w:tcPr>
          <w:tcW w:w="2030" w:type="dxa"/>
        </w:tcPr>
        <w:p w:rsidR="003A5EB2" w:rsidRPr="00154FDB" w:rsidRDefault="003A5EB2" w:rsidP="003A5EB2">
          <w:pPr>
            <w:pStyle w:val="Pieddepage"/>
            <w:jc w:val="right"/>
          </w:pPr>
          <w:r w:rsidRPr="00154FDB">
            <w:fldChar w:fldCharType="begin"/>
          </w:r>
          <w:r w:rsidRPr="00154FDB">
            <w:instrText xml:space="preserve"> PAGE  \* Arabic  \* MERGEFORMAT </w:instrText>
          </w:r>
          <w:r w:rsidRPr="00154FDB">
            <w:fldChar w:fldCharType="separate"/>
          </w:r>
          <w:r w:rsidR="006138CC">
            <w:rPr>
              <w:noProof/>
            </w:rPr>
            <w:t>2</w:t>
          </w:r>
          <w:r w:rsidRPr="00154FDB">
            <w:fldChar w:fldCharType="end"/>
          </w:r>
          <w:r w:rsidRPr="00154FDB">
            <w:t>/</w:t>
          </w:r>
          <w:fldSimple w:instr=" NUMPAGES  \* Arabic  \* MERGEFORMAT ">
            <w:r w:rsidR="006138CC">
              <w:rPr>
                <w:noProof/>
              </w:rPr>
              <w:t>2</w:t>
            </w:r>
          </w:fldSimple>
        </w:p>
      </w:tc>
    </w:tr>
  </w:tbl>
  <w:p w:rsidR="00EC10BB" w:rsidRPr="00154FDB" w:rsidRDefault="00EC10BB" w:rsidP="003E7A3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36150A" w:rsidRPr="00154FDB" w:rsidTr="00645C93">
      <w:tc>
        <w:tcPr>
          <w:tcW w:w="7938" w:type="dxa"/>
        </w:tcPr>
        <w:p w:rsidR="0036150A" w:rsidRPr="00154FDB" w:rsidRDefault="00216C9D" w:rsidP="0036150A">
          <w:pPr>
            <w:pStyle w:val="Pieddepage"/>
          </w:pPr>
          <w:r w:rsidRPr="00154FDB">
            <w:fldChar w:fldCharType="begin"/>
          </w:r>
          <w:r w:rsidRPr="00154FDB">
            <w:instrText xml:space="preserve"> IF </w:instrText>
          </w:r>
          <w:fldSimple w:instr=" DOCPROPERTY  CustomField.pfad  \* MERGEFORMAT ">
            <w:r w:rsidR="00154FDB" w:rsidRPr="00154FDB">
              <w:rPr>
                <w:b/>
                <w:bCs w:val="0"/>
                <w:lang w:val="de-DE"/>
              </w:rPr>
              <w:instrText>Keine Angaben</w:instrText>
            </w:r>
          </w:fldSimple>
          <w:r w:rsidRPr="00154FDB">
            <w:instrText>="Nur Dateiname"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fldSimple w:instr=" DOCPROPERTY  CustomField.pfad  \* MERGEFORMAT ">
            <w:r w:rsidR="00154FDB" w:rsidRPr="00154FDB">
              <w:rPr>
                <w:b/>
                <w:bCs w:val="0"/>
                <w:lang w:val="de-DE"/>
              </w:rPr>
              <w:instrText>Keine Angaben</w:instrText>
            </w:r>
          </w:fldSimple>
          <w:r w:rsidRPr="00154FDB">
            <w:instrText>="Pfad und Dateiname"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</w:instrText>
          </w:r>
          <w:r w:rsidR="001D7C7B" w:rsidRPr="00154FDB">
            <w:rPr>
              <w:noProof/>
            </w:rPr>
            <w:instrText xml:space="preserve">\p  </w:instrText>
          </w:r>
          <w:r w:rsidRPr="00154FDB">
            <w:rPr>
              <w:noProof/>
            </w:rPr>
            <w:instrText>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fldSimple w:instr=" DOCPROPERTY  CustomField.pfad  \* MERGEFORMAT ">
            <w:r w:rsidR="00154FDB" w:rsidRPr="00154FDB">
              <w:rPr>
                <w:b/>
                <w:bCs w:val="0"/>
                <w:lang w:val="de-DE"/>
              </w:rPr>
              <w:instrText>Keine Angaben</w:instrText>
            </w:r>
          </w:fldSimple>
          <w:r w:rsidRPr="00154FDB">
            <w:instrText>="Nom du document"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fldSimple w:instr=" DOCPROPERTY  CustomField.pfad  \* MERGEFORMAT ">
            <w:r w:rsidR="00154FDB" w:rsidRPr="00154FDB">
              <w:rPr>
                <w:b/>
                <w:bCs w:val="0"/>
                <w:lang w:val="de-DE"/>
              </w:rPr>
              <w:instrText>Keine Angaben</w:instrText>
            </w:r>
          </w:fldSimple>
          <w:r w:rsidRPr="00154FDB">
            <w:instrText>="Chemin et nom du document"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</w:instrText>
          </w:r>
          <w:r w:rsidR="00DF66F3" w:rsidRPr="00154FDB">
            <w:rPr>
              <w:noProof/>
            </w:rPr>
            <w:instrText xml:space="preserve">  \p </w:instrText>
          </w:r>
          <w:r w:rsidRPr="00154FDB">
            <w:rPr>
              <w:noProof/>
            </w:rPr>
            <w:instrText xml:space="preserve">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</w:p>
      </w:tc>
      <w:tc>
        <w:tcPr>
          <w:tcW w:w="2030" w:type="dxa"/>
        </w:tcPr>
        <w:p w:rsidR="0036150A" w:rsidRPr="00154FDB" w:rsidRDefault="0036150A" w:rsidP="0036150A">
          <w:pPr>
            <w:pStyle w:val="Pieddepage"/>
            <w:jc w:val="right"/>
          </w:pPr>
          <w:r w:rsidRPr="00154FDB">
            <w:fldChar w:fldCharType="begin"/>
          </w:r>
          <w:r w:rsidRPr="00154FDB">
            <w:instrText xml:space="preserve"> PAGE  \* Arabic  \* MERGEFORMAT </w:instrText>
          </w:r>
          <w:r w:rsidRPr="00154FDB">
            <w:fldChar w:fldCharType="separate"/>
          </w:r>
          <w:r w:rsidR="006138CC">
            <w:rPr>
              <w:noProof/>
            </w:rPr>
            <w:t>1</w:t>
          </w:r>
          <w:r w:rsidRPr="00154FDB">
            <w:fldChar w:fldCharType="end"/>
          </w:r>
          <w:r w:rsidRPr="00154FDB">
            <w:t>/</w:t>
          </w:r>
          <w:fldSimple w:instr=" NUMPAGES  \* Arabic  \* MERGEFORMAT ">
            <w:r w:rsidR="006138CC">
              <w:rPr>
                <w:noProof/>
              </w:rPr>
              <w:t>2</w:t>
            </w:r>
          </w:fldSimple>
        </w:p>
      </w:tc>
    </w:tr>
  </w:tbl>
  <w:p w:rsidR="000252CF" w:rsidRPr="00154FDB" w:rsidRDefault="000252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AA" w:rsidRPr="00154FDB" w:rsidRDefault="00BF24AA">
      <w:r w:rsidRPr="00154FDB">
        <w:separator/>
      </w:r>
    </w:p>
  </w:footnote>
  <w:footnote w:type="continuationSeparator" w:id="0">
    <w:p w:rsidR="00BF24AA" w:rsidRPr="00154FDB" w:rsidRDefault="00BF24AA">
      <w:r w:rsidRPr="00154FD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DB" w:rsidRPr="00154FDB" w:rsidRDefault="00154FD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FF6652" w:rsidRPr="006F1A1C" w:rsidTr="00685499">
      <w:tc>
        <w:tcPr>
          <w:tcW w:w="5100" w:type="dxa"/>
        </w:tcPr>
        <w:p w:rsidR="00FF6652" w:rsidRPr="00154FDB" w:rsidRDefault="00FF6652" w:rsidP="00FF6652">
          <w:pPr>
            <w:pStyle w:val="En-tte"/>
            <w:rPr>
              <w:color w:val="FFFFFF" w:themeColor="background1"/>
            </w:rPr>
          </w:pPr>
        </w:p>
        <w:p w:rsidR="00FF6652" w:rsidRPr="00154FDB" w:rsidRDefault="00FF6652" w:rsidP="00FF6652">
          <w:pPr>
            <w:pStyle w:val="En-tte"/>
          </w:pPr>
        </w:p>
      </w:tc>
      <w:sdt>
        <w:sdtPr>
          <w:rPr>
            <w:lang w:val="fr-CH"/>
          </w:rPr>
          <w:tag w:val="CustomField.Subject"/>
          <w:id w:val="1908418151"/>
          <w:placeholder>
            <w:docPart w:val="E78BCF848CBA453DAA1BA2C9A3013EF7"/>
          </w:placeholder>
          <w:dataBinding w:prefixMappings="xmlns:ns='http://schemas.officeatwork.com/CustomXMLPart'" w:xpath="/ns:officeatwork/ns:CustomField.Subject" w:storeItemID="{C9EF7656-0210-462C-829B-A9AFE99E1459}"/>
          <w:text w:multiLine="1"/>
        </w:sdtPr>
        <w:sdtEndPr/>
        <w:sdtContent>
          <w:tc>
            <w:tcPr>
              <w:tcW w:w="4878" w:type="dxa"/>
            </w:tcPr>
            <w:p w:rsidR="00FF6652" w:rsidRPr="006F1A1C" w:rsidRDefault="00C033DD" w:rsidP="00FF6652">
              <w:pPr>
                <w:pStyle w:val="En-tte"/>
                <w:rPr>
                  <w:lang w:val="fr-CH"/>
                </w:rPr>
              </w:pPr>
              <w:r w:rsidRPr="006138CC">
                <w:rPr>
                  <w:lang w:val="fr-CH"/>
                </w:rPr>
                <w:t>Consultation: tableau pour prise de position</w:t>
              </w:r>
              <w:r w:rsidRPr="006138CC">
                <w:rPr>
                  <w:lang w:val="fr-CH"/>
                </w:rPr>
                <w:br/>
                <w:t>relative à la loi sur l'imposition des véhicules routiers</w:t>
              </w:r>
            </w:p>
          </w:tc>
        </w:sdtContent>
      </w:sdt>
    </w:tr>
  </w:tbl>
  <w:p w:rsidR="00C2381B" w:rsidRPr="00154FDB" w:rsidRDefault="00C2381B" w:rsidP="00FF6652">
    <w:pPr>
      <w:pStyle w:val="En-tte"/>
      <w:tabs>
        <w:tab w:val="left" w:pos="420"/>
      </w:tabs>
    </w:pPr>
    <w:r w:rsidRPr="00154FDB">
      <w:rPr>
        <w:lang w:val="fr-CH" w:eastAsia="fr-CH"/>
      </w:rPr>
      <w:drawing>
        <wp:anchor distT="0" distB="0" distL="114300" distR="114300" simplePos="0" relativeHeight="251662336" behindDoc="0" locked="1" layoutInCell="1" allowOverlap="1" wp14:anchorId="0791C3BE" wp14:editId="68991BFB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47" w:rsidRPr="00154FDB" w:rsidRDefault="00C2381B">
    <w:pPr>
      <w:pStyle w:val="En-tte"/>
    </w:pPr>
    <w:r w:rsidRPr="00154FDB">
      <w:rPr>
        <w:lang w:val="fr-CH" w:eastAsia="fr-CH"/>
      </w:rPr>
      <w:drawing>
        <wp:anchor distT="0" distB="0" distL="114300" distR="114300" simplePos="0" relativeHeight="251660288" behindDoc="0" locked="1" layoutInCell="1" allowOverlap="1" wp14:anchorId="77D97D0E" wp14:editId="03EB421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154FDB">
      <w:rPr>
        <w:lang w:val="fr-CH" w:eastAsia="fr-CH"/>
      </w:rPr>
      <w:drawing>
        <wp:anchor distT="0" distB="0" distL="114300" distR="114300" simplePos="0" relativeHeight="251658240" behindDoc="1" locked="1" layoutInCell="1" allowOverlap="1" wp14:anchorId="11F25C4D" wp14:editId="526A52F8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88D9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770FF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A42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2AA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882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3C2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06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B549B9"/>
    <w:multiLevelType w:val="hybridMultilevel"/>
    <w:tmpl w:val="2A08D322"/>
    <w:lvl w:ilvl="0" w:tplc="D45C64AA"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1">
    <w:nsid w:val="1729472A"/>
    <w:multiLevelType w:val="hybridMultilevel"/>
    <w:tmpl w:val="7B505158"/>
    <w:lvl w:ilvl="0" w:tplc="48DA515A"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2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8"/>
  </w:num>
  <w:num w:numId="13">
    <w:abstractNumId w:val="15"/>
  </w:num>
  <w:num w:numId="14">
    <w:abstractNumId w:val="25"/>
  </w:num>
  <w:num w:numId="15">
    <w:abstractNumId w:val="24"/>
  </w:num>
  <w:num w:numId="16">
    <w:abstractNumId w:val="12"/>
  </w:num>
  <w:num w:numId="17">
    <w:abstractNumId w:val="1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4"/>
  </w:num>
  <w:num w:numId="21">
    <w:abstractNumId w:val="20"/>
  </w:num>
  <w:num w:numId="22">
    <w:abstractNumId w:val="19"/>
  </w:num>
  <w:num w:numId="23">
    <w:abstractNumId w:val="13"/>
  </w:num>
  <w:num w:numId="24">
    <w:abstractNumId w:val="17"/>
  </w:num>
  <w:num w:numId="25">
    <w:abstractNumId w:val="21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awAttachedTemplate" w:val="1_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515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_x0009_&lt;OawBookmark name=&quot;Closing&quot;&gt;&lt;profile type=&quot;default&quot; UID=&quot;&quot; sameAsDefault=&quot;0&quot;&gt;&lt;/profile&gt;&lt;/OawBookmark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6092210054979160721&quot;&gt;&lt;Field Name=&quot;IDName&quot; Value=&quot;GEF RA&quot;/&gt;&lt;Field Name=&quot;CompanyDe_1&quot; Value=&quot;Gesundheits-&quot;/&gt;&lt;Field Name=&quot;CompanyDe_2&quot; Value=&quot;und Fürsorgedirektion&quot;/&gt;&lt;Field Name=&quot;CompanyDe_3&quot; Value=&quot;des Kantons Bern&quot;/&gt;&lt;Field Name=&quot;CompanyDe_4&quot; Value=&quot;&quot;/&gt;&lt;Field Name=&quot;CompanyFr_1&quot; Value=&quot;Direction de la santé&quot;/&gt;&lt;Field Name=&quot;CompanyFr_2&quot; Value=&quot;publique et de la&quot;/&gt;&lt;Field Name=&quot;CompanyFr_3&quot; Value=&quot;prévoyance sociale&quot;/&gt;&lt;Field Name=&quot;CompanyFr_4&quot; Value=&quot;du canton de Berne&quot;/&gt;&lt;Field Name=&quot;DepartmentDe_1&quot; Value=&quot;Rechtsamt&quot;/&gt;&lt;Field Name=&quot;DepartmentDe_2&quot; Value=&quot;&quot;/&gt;&lt;Field Name=&quot;DepartmentDe_3&quot; Value=&quot;&quot;/&gt;&lt;Field Name=&quot;DepartmentDe_4&quot; Value=&quot;&quot;/&gt;&lt;Field Name=&quot;DepartmentFr_1&quot; Value=&quot;Office juridique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Postfach&quot;/&gt;&lt;Field Name=&quot;Address3&quot; Value=&quot;3000 Bern 8&quot;/&gt;&lt;Field Name=&quot;OrtDatum&quot; Value=&quot;Bern,&quot;/&gt;&lt;Field Name=&quot;Telefon&quot; Value=&quot;+41 31 633 79 41&quot;/&gt;&lt;Field Name=&quot;Fax&quot; Value=&quot;+41 31 633 79 56&quot;/&gt;&lt;Field Name=&quot;Email&quot; Value=&quot;info.ra@gef.be.ch&quot;/&gt;&lt;Field Name=&quot;Internet&quot; Value=&quot;www.gef.be.ch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Ruecksendeadresse_DE&quot; Value=&quot;&quot;/&gt;&lt;Field Name=&quot;Ruecksendeadresse_FR&quot; Value=&quot;&quot;/&gt;&lt;Field Name=&quot;Data_UID&quot; Value=&quot;2006092210054979160721&quot;/&gt;&lt;Field Name=&quot;Field_Name&quot; Value=&quot;Address2&quot;/&gt;&lt;Field Name=&quot;Field_UID&quot; Value=&quot;20030218192855313093400587&quot;/&gt;&lt;Field Name=&quot;ML_LCID&quot; Value=&quot;2055&quot;/&gt;&lt;Field Name=&quot;ML_Value&quot; Value=&quot;Postfach&quot;/&gt;&lt;/DocProp&gt;&lt;DocProp UID=&quot;2006040509495284662868&quot; EntryUID=&quot;2003121817293296325874&quot;&gt;&lt;Field Name=&quot;IDName&quot; Value=&quot;(Leer)&quot;/&gt;&lt;/DocProp&gt;&lt;DocProp UID=&quot;2007032314320003618694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4112217333376588294&quot; EntryUID=&quot;2004123010144120300001&quot;&gt;&lt;Field UID=&quot;2019111132748937894801&quot; Name=&quot;BE_OC_Betreff&quot; Value=&quot;Antwort-Tabelle Konsultation%vbCrLf%zur Verordnung über die Sozialhilfe im Asyl- und Flüchtlingsbereich (SAFV)&quot;/&gt;&lt;Field UID=&quot;2019112614294731179588&quot; Name=&quot;Datum&quot; Value=&quot;6. Januar 2020&quot;/&gt;&lt;Field UID=&quot;2019111313064731179378&quot; Name=&quot;BE_OurRefNo&quot; Value=&quot;2018.GEF.996&quot;/&gt;&lt;Field UID=&quot;2019111313074731179378&quot; Name=&quot;BE_YourRefNo&quot; Value=&quot;&quot;/&gt;&lt;Field UID=&quot;2009081217261556206966&quot; Name=&quot;Attach&quot; Value=&quot;&quot;/&gt;&lt;Field UID=&quot;2009081411491556789055&quot; Name=&quot;CopieTo&quot; Value=&quot;&quot;/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2|4;DocumentTitle:=;DisplayName:=&lt;translate&gt;Template.BE_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154FDB"/>
    <w:rsid w:val="000002A5"/>
    <w:rsid w:val="00000C1D"/>
    <w:rsid w:val="00001886"/>
    <w:rsid w:val="00002B8D"/>
    <w:rsid w:val="00002D47"/>
    <w:rsid w:val="00004332"/>
    <w:rsid w:val="00004354"/>
    <w:rsid w:val="0000608F"/>
    <w:rsid w:val="00007904"/>
    <w:rsid w:val="0001180F"/>
    <w:rsid w:val="00011DE1"/>
    <w:rsid w:val="000139BD"/>
    <w:rsid w:val="000168B3"/>
    <w:rsid w:val="00022448"/>
    <w:rsid w:val="000231B0"/>
    <w:rsid w:val="00023E45"/>
    <w:rsid w:val="00024529"/>
    <w:rsid w:val="000252CF"/>
    <w:rsid w:val="0002542A"/>
    <w:rsid w:val="00025E24"/>
    <w:rsid w:val="000260A8"/>
    <w:rsid w:val="00030B19"/>
    <w:rsid w:val="00036ECD"/>
    <w:rsid w:val="00040CC5"/>
    <w:rsid w:val="00040FD6"/>
    <w:rsid w:val="00042314"/>
    <w:rsid w:val="00042D27"/>
    <w:rsid w:val="00043B70"/>
    <w:rsid w:val="00044A51"/>
    <w:rsid w:val="00044D14"/>
    <w:rsid w:val="00045131"/>
    <w:rsid w:val="0005055C"/>
    <w:rsid w:val="00052DBA"/>
    <w:rsid w:val="00053E99"/>
    <w:rsid w:val="00055195"/>
    <w:rsid w:val="00055A7C"/>
    <w:rsid w:val="00055FA5"/>
    <w:rsid w:val="000567AB"/>
    <w:rsid w:val="00060597"/>
    <w:rsid w:val="00062C3F"/>
    <w:rsid w:val="00063BB5"/>
    <w:rsid w:val="00064867"/>
    <w:rsid w:val="00066346"/>
    <w:rsid w:val="00076A6E"/>
    <w:rsid w:val="00077849"/>
    <w:rsid w:val="000803BC"/>
    <w:rsid w:val="00080F4C"/>
    <w:rsid w:val="00080F4E"/>
    <w:rsid w:val="00082083"/>
    <w:rsid w:val="00082738"/>
    <w:rsid w:val="000837C5"/>
    <w:rsid w:val="0009226A"/>
    <w:rsid w:val="00092A7B"/>
    <w:rsid w:val="00092D50"/>
    <w:rsid w:val="000A30C3"/>
    <w:rsid w:val="000A38CC"/>
    <w:rsid w:val="000A576D"/>
    <w:rsid w:val="000A6412"/>
    <w:rsid w:val="000A67E3"/>
    <w:rsid w:val="000A67FE"/>
    <w:rsid w:val="000A7B8D"/>
    <w:rsid w:val="000A7BE1"/>
    <w:rsid w:val="000B3B9B"/>
    <w:rsid w:val="000B42E0"/>
    <w:rsid w:val="000B4ADF"/>
    <w:rsid w:val="000C16E9"/>
    <w:rsid w:val="000C334E"/>
    <w:rsid w:val="000C6089"/>
    <w:rsid w:val="000E0862"/>
    <w:rsid w:val="000E2428"/>
    <w:rsid w:val="000E4BE2"/>
    <w:rsid w:val="000E7D64"/>
    <w:rsid w:val="000F267E"/>
    <w:rsid w:val="000F359B"/>
    <w:rsid w:val="000F6D48"/>
    <w:rsid w:val="000F79CA"/>
    <w:rsid w:val="00100419"/>
    <w:rsid w:val="001006CE"/>
    <w:rsid w:val="0010098D"/>
    <w:rsid w:val="00100FF6"/>
    <w:rsid w:val="00101D3B"/>
    <w:rsid w:val="00103625"/>
    <w:rsid w:val="00104BB7"/>
    <w:rsid w:val="00105406"/>
    <w:rsid w:val="00105C27"/>
    <w:rsid w:val="00105EB8"/>
    <w:rsid w:val="00105F42"/>
    <w:rsid w:val="00106082"/>
    <w:rsid w:val="001074A6"/>
    <w:rsid w:val="001125B5"/>
    <w:rsid w:val="0011312B"/>
    <w:rsid w:val="00114492"/>
    <w:rsid w:val="00117D6B"/>
    <w:rsid w:val="001208FF"/>
    <w:rsid w:val="00123AA1"/>
    <w:rsid w:val="0012405E"/>
    <w:rsid w:val="00124C0D"/>
    <w:rsid w:val="00124C97"/>
    <w:rsid w:val="0012506A"/>
    <w:rsid w:val="00130760"/>
    <w:rsid w:val="0013294C"/>
    <w:rsid w:val="001349C9"/>
    <w:rsid w:val="00137978"/>
    <w:rsid w:val="001402EF"/>
    <w:rsid w:val="00142393"/>
    <w:rsid w:val="00142B2E"/>
    <w:rsid w:val="0014370D"/>
    <w:rsid w:val="0014447B"/>
    <w:rsid w:val="001455F9"/>
    <w:rsid w:val="00146849"/>
    <w:rsid w:val="00146B97"/>
    <w:rsid w:val="001507E3"/>
    <w:rsid w:val="00150AFA"/>
    <w:rsid w:val="00150CC8"/>
    <w:rsid w:val="00150EEA"/>
    <w:rsid w:val="001514A5"/>
    <w:rsid w:val="00152D5D"/>
    <w:rsid w:val="001538FB"/>
    <w:rsid w:val="00154143"/>
    <w:rsid w:val="001543B5"/>
    <w:rsid w:val="00154FDB"/>
    <w:rsid w:val="0016057B"/>
    <w:rsid w:val="00161D21"/>
    <w:rsid w:val="001678DF"/>
    <w:rsid w:val="00174CAD"/>
    <w:rsid w:val="00174EE0"/>
    <w:rsid w:val="00177080"/>
    <w:rsid w:val="001806B9"/>
    <w:rsid w:val="0018281A"/>
    <w:rsid w:val="00182F1D"/>
    <w:rsid w:val="00183D4D"/>
    <w:rsid w:val="00184153"/>
    <w:rsid w:val="00185672"/>
    <w:rsid w:val="001859D8"/>
    <w:rsid w:val="00186D97"/>
    <w:rsid w:val="00190973"/>
    <w:rsid w:val="00195E8B"/>
    <w:rsid w:val="00196F3D"/>
    <w:rsid w:val="001A0D83"/>
    <w:rsid w:val="001A1EB8"/>
    <w:rsid w:val="001A338B"/>
    <w:rsid w:val="001A5983"/>
    <w:rsid w:val="001A6C01"/>
    <w:rsid w:val="001B5BCF"/>
    <w:rsid w:val="001B6CC6"/>
    <w:rsid w:val="001B6D19"/>
    <w:rsid w:val="001B6D85"/>
    <w:rsid w:val="001C18B4"/>
    <w:rsid w:val="001C38E7"/>
    <w:rsid w:val="001C3E2C"/>
    <w:rsid w:val="001C46FF"/>
    <w:rsid w:val="001C583D"/>
    <w:rsid w:val="001C6DBF"/>
    <w:rsid w:val="001C6F7F"/>
    <w:rsid w:val="001C709B"/>
    <w:rsid w:val="001D1D52"/>
    <w:rsid w:val="001D7C7B"/>
    <w:rsid w:val="001E050F"/>
    <w:rsid w:val="001E1D4D"/>
    <w:rsid w:val="001E29E4"/>
    <w:rsid w:val="001E2F94"/>
    <w:rsid w:val="001E44DA"/>
    <w:rsid w:val="001E4EFA"/>
    <w:rsid w:val="001E6E56"/>
    <w:rsid w:val="001F1DA8"/>
    <w:rsid w:val="001F5040"/>
    <w:rsid w:val="001F68ED"/>
    <w:rsid w:val="0020387E"/>
    <w:rsid w:val="002055FB"/>
    <w:rsid w:val="002058D4"/>
    <w:rsid w:val="002101D7"/>
    <w:rsid w:val="00212C71"/>
    <w:rsid w:val="00213236"/>
    <w:rsid w:val="00216B14"/>
    <w:rsid w:val="00216C9D"/>
    <w:rsid w:val="002171C3"/>
    <w:rsid w:val="002225FA"/>
    <w:rsid w:val="00223DBA"/>
    <w:rsid w:val="0022436B"/>
    <w:rsid w:val="002251DD"/>
    <w:rsid w:val="002258F5"/>
    <w:rsid w:val="00227F92"/>
    <w:rsid w:val="00230C11"/>
    <w:rsid w:val="002315B5"/>
    <w:rsid w:val="00232E0D"/>
    <w:rsid w:val="00233119"/>
    <w:rsid w:val="002363A3"/>
    <w:rsid w:val="00240695"/>
    <w:rsid w:val="00243529"/>
    <w:rsid w:val="00244E0D"/>
    <w:rsid w:val="002452A9"/>
    <w:rsid w:val="0024652A"/>
    <w:rsid w:val="00252E77"/>
    <w:rsid w:val="00253748"/>
    <w:rsid w:val="00253FD3"/>
    <w:rsid w:val="00256B46"/>
    <w:rsid w:val="00257163"/>
    <w:rsid w:val="002571B1"/>
    <w:rsid w:val="00263BE3"/>
    <w:rsid w:val="002645DC"/>
    <w:rsid w:val="002650E6"/>
    <w:rsid w:val="00267613"/>
    <w:rsid w:val="00271915"/>
    <w:rsid w:val="00272287"/>
    <w:rsid w:val="0027544B"/>
    <w:rsid w:val="00276705"/>
    <w:rsid w:val="00277542"/>
    <w:rsid w:val="002775CA"/>
    <w:rsid w:val="00277E20"/>
    <w:rsid w:val="00281076"/>
    <w:rsid w:val="00281097"/>
    <w:rsid w:val="002830D7"/>
    <w:rsid w:val="00284AA5"/>
    <w:rsid w:val="00286E37"/>
    <w:rsid w:val="00287300"/>
    <w:rsid w:val="00287998"/>
    <w:rsid w:val="0029350F"/>
    <w:rsid w:val="00296CF8"/>
    <w:rsid w:val="002A028A"/>
    <w:rsid w:val="002A1929"/>
    <w:rsid w:val="002A228C"/>
    <w:rsid w:val="002A53C0"/>
    <w:rsid w:val="002A5905"/>
    <w:rsid w:val="002A66F2"/>
    <w:rsid w:val="002A688E"/>
    <w:rsid w:val="002B09D5"/>
    <w:rsid w:val="002B1E64"/>
    <w:rsid w:val="002B3964"/>
    <w:rsid w:val="002B7B5A"/>
    <w:rsid w:val="002C0DF8"/>
    <w:rsid w:val="002C2B4F"/>
    <w:rsid w:val="002C343A"/>
    <w:rsid w:val="002C4086"/>
    <w:rsid w:val="002D3DF6"/>
    <w:rsid w:val="002D6C07"/>
    <w:rsid w:val="002E06F3"/>
    <w:rsid w:val="002E0B33"/>
    <w:rsid w:val="002E15C5"/>
    <w:rsid w:val="002E54EB"/>
    <w:rsid w:val="002E5FAE"/>
    <w:rsid w:val="002E682F"/>
    <w:rsid w:val="002E6A0E"/>
    <w:rsid w:val="002E6C59"/>
    <w:rsid w:val="002F0E22"/>
    <w:rsid w:val="002F27DE"/>
    <w:rsid w:val="002F2CD7"/>
    <w:rsid w:val="002F3435"/>
    <w:rsid w:val="002F3B70"/>
    <w:rsid w:val="002F480A"/>
    <w:rsid w:val="002F6D01"/>
    <w:rsid w:val="002F77A6"/>
    <w:rsid w:val="00300C1E"/>
    <w:rsid w:val="003010ED"/>
    <w:rsid w:val="003013FA"/>
    <w:rsid w:val="00303785"/>
    <w:rsid w:val="0030532F"/>
    <w:rsid w:val="003060EE"/>
    <w:rsid w:val="003079DA"/>
    <w:rsid w:val="003079F6"/>
    <w:rsid w:val="00307DB2"/>
    <w:rsid w:val="00312AE1"/>
    <w:rsid w:val="00314D69"/>
    <w:rsid w:val="0031539B"/>
    <w:rsid w:val="00315936"/>
    <w:rsid w:val="00317A5E"/>
    <w:rsid w:val="00322D36"/>
    <w:rsid w:val="00323BC2"/>
    <w:rsid w:val="003251F6"/>
    <w:rsid w:val="0032671E"/>
    <w:rsid w:val="003271F1"/>
    <w:rsid w:val="003305EB"/>
    <w:rsid w:val="003306E0"/>
    <w:rsid w:val="00330876"/>
    <w:rsid w:val="00332E4D"/>
    <w:rsid w:val="00334ABA"/>
    <w:rsid w:val="00335B07"/>
    <w:rsid w:val="0033641B"/>
    <w:rsid w:val="003372F5"/>
    <w:rsid w:val="0034186D"/>
    <w:rsid w:val="003448D9"/>
    <w:rsid w:val="003449A4"/>
    <w:rsid w:val="00345EF6"/>
    <w:rsid w:val="00346AC7"/>
    <w:rsid w:val="00352ADF"/>
    <w:rsid w:val="00355276"/>
    <w:rsid w:val="00355935"/>
    <w:rsid w:val="00357B7E"/>
    <w:rsid w:val="0036150A"/>
    <w:rsid w:val="00365420"/>
    <w:rsid w:val="00365886"/>
    <w:rsid w:val="00365931"/>
    <w:rsid w:val="00367DC7"/>
    <w:rsid w:val="003709F4"/>
    <w:rsid w:val="0037509A"/>
    <w:rsid w:val="00375C36"/>
    <w:rsid w:val="0038235C"/>
    <w:rsid w:val="0038353C"/>
    <w:rsid w:val="00383C0A"/>
    <w:rsid w:val="0038420A"/>
    <w:rsid w:val="0038615A"/>
    <w:rsid w:val="00387080"/>
    <w:rsid w:val="00390BF4"/>
    <w:rsid w:val="00390F5C"/>
    <w:rsid w:val="00391A0B"/>
    <w:rsid w:val="003921BD"/>
    <w:rsid w:val="0039559A"/>
    <w:rsid w:val="0039578E"/>
    <w:rsid w:val="00396159"/>
    <w:rsid w:val="003A06C1"/>
    <w:rsid w:val="003A0EAA"/>
    <w:rsid w:val="003A293A"/>
    <w:rsid w:val="003A318F"/>
    <w:rsid w:val="003A5C7A"/>
    <w:rsid w:val="003A5EB2"/>
    <w:rsid w:val="003B0D37"/>
    <w:rsid w:val="003B15CC"/>
    <w:rsid w:val="003B1612"/>
    <w:rsid w:val="003B67F4"/>
    <w:rsid w:val="003B6E89"/>
    <w:rsid w:val="003C0927"/>
    <w:rsid w:val="003C679E"/>
    <w:rsid w:val="003C7AEF"/>
    <w:rsid w:val="003D27B0"/>
    <w:rsid w:val="003D3780"/>
    <w:rsid w:val="003D41C5"/>
    <w:rsid w:val="003D4EEE"/>
    <w:rsid w:val="003D5BA7"/>
    <w:rsid w:val="003E052B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40148B"/>
    <w:rsid w:val="004029AF"/>
    <w:rsid w:val="0041079C"/>
    <w:rsid w:val="00411D4D"/>
    <w:rsid w:val="00411FEF"/>
    <w:rsid w:val="00412114"/>
    <w:rsid w:val="00412DBB"/>
    <w:rsid w:val="004140F0"/>
    <w:rsid w:val="0041733A"/>
    <w:rsid w:val="004173AA"/>
    <w:rsid w:val="004173F8"/>
    <w:rsid w:val="00420341"/>
    <w:rsid w:val="00422101"/>
    <w:rsid w:val="004229F4"/>
    <w:rsid w:val="00426E7B"/>
    <w:rsid w:val="00430709"/>
    <w:rsid w:val="004324CD"/>
    <w:rsid w:val="004328C8"/>
    <w:rsid w:val="004337AA"/>
    <w:rsid w:val="00435DAB"/>
    <w:rsid w:val="00436051"/>
    <w:rsid w:val="0043661F"/>
    <w:rsid w:val="004370E3"/>
    <w:rsid w:val="00437B8B"/>
    <w:rsid w:val="00440928"/>
    <w:rsid w:val="00440C1F"/>
    <w:rsid w:val="00442F98"/>
    <w:rsid w:val="00443C6E"/>
    <w:rsid w:val="00445CE0"/>
    <w:rsid w:val="004472F7"/>
    <w:rsid w:val="004506F2"/>
    <w:rsid w:val="00450991"/>
    <w:rsid w:val="00451317"/>
    <w:rsid w:val="00453852"/>
    <w:rsid w:val="0045460B"/>
    <w:rsid w:val="00456701"/>
    <w:rsid w:val="0046373D"/>
    <w:rsid w:val="00463E8B"/>
    <w:rsid w:val="00464258"/>
    <w:rsid w:val="00467057"/>
    <w:rsid w:val="0046784E"/>
    <w:rsid w:val="0047384F"/>
    <w:rsid w:val="00477149"/>
    <w:rsid w:val="00477838"/>
    <w:rsid w:val="00480A39"/>
    <w:rsid w:val="004851C3"/>
    <w:rsid w:val="00485BEE"/>
    <w:rsid w:val="00486D68"/>
    <w:rsid w:val="00487E7E"/>
    <w:rsid w:val="004913B4"/>
    <w:rsid w:val="0049257B"/>
    <w:rsid w:val="00493944"/>
    <w:rsid w:val="00494AD2"/>
    <w:rsid w:val="00496494"/>
    <w:rsid w:val="004A060F"/>
    <w:rsid w:val="004A0D50"/>
    <w:rsid w:val="004A3035"/>
    <w:rsid w:val="004A6381"/>
    <w:rsid w:val="004A6F67"/>
    <w:rsid w:val="004A7C87"/>
    <w:rsid w:val="004B11F6"/>
    <w:rsid w:val="004B2331"/>
    <w:rsid w:val="004B4DF9"/>
    <w:rsid w:val="004B5AB0"/>
    <w:rsid w:val="004B6435"/>
    <w:rsid w:val="004B7284"/>
    <w:rsid w:val="004C4029"/>
    <w:rsid w:val="004C47DD"/>
    <w:rsid w:val="004C5E07"/>
    <w:rsid w:val="004C5FA6"/>
    <w:rsid w:val="004C6CF9"/>
    <w:rsid w:val="004D0F03"/>
    <w:rsid w:val="004D104D"/>
    <w:rsid w:val="004D5C7D"/>
    <w:rsid w:val="004E0447"/>
    <w:rsid w:val="004E1981"/>
    <w:rsid w:val="004E1F0B"/>
    <w:rsid w:val="004E29B2"/>
    <w:rsid w:val="004E5C37"/>
    <w:rsid w:val="004E60EC"/>
    <w:rsid w:val="004E7468"/>
    <w:rsid w:val="004F0652"/>
    <w:rsid w:val="004F35B8"/>
    <w:rsid w:val="004F3702"/>
    <w:rsid w:val="004F42A9"/>
    <w:rsid w:val="004F4C96"/>
    <w:rsid w:val="004F5299"/>
    <w:rsid w:val="004F5462"/>
    <w:rsid w:val="004F6689"/>
    <w:rsid w:val="00501EBB"/>
    <w:rsid w:val="00504535"/>
    <w:rsid w:val="00504F82"/>
    <w:rsid w:val="00505833"/>
    <w:rsid w:val="005124EC"/>
    <w:rsid w:val="005159FD"/>
    <w:rsid w:val="005165D9"/>
    <w:rsid w:val="005169EE"/>
    <w:rsid w:val="00517798"/>
    <w:rsid w:val="005208A4"/>
    <w:rsid w:val="005218DC"/>
    <w:rsid w:val="00522003"/>
    <w:rsid w:val="005220FC"/>
    <w:rsid w:val="00522912"/>
    <w:rsid w:val="00524861"/>
    <w:rsid w:val="00530340"/>
    <w:rsid w:val="00530977"/>
    <w:rsid w:val="005322DF"/>
    <w:rsid w:val="00534CD8"/>
    <w:rsid w:val="0053694E"/>
    <w:rsid w:val="00542F7D"/>
    <w:rsid w:val="00543E2A"/>
    <w:rsid w:val="00544134"/>
    <w:rsid w:val="00544D23"/>
    <w:rsid w:val="0055005A"/>
    <w:rsid w:val="00550F8A"/>
    <w:rsid w:val="00552F8E"/>
    <w:rsid w:val="00553B23"/>
    <w:rsid w:val="00555C99"/>
    <w:rsid w:val="00557113"/>
    <w:rsid w:val="00557308"/>
    <w:rsid w:val="005643BB"/>
    <w:rsid w:val="00565FFD"/>
    <w:rsid w:val="0056693A"/>
    <w:rsid w:val="0056720E"/>
    <w:rsid w:val="00571102"/>
    <w:rsid w:val="00577A3D"/>
    <w:rsid w:val="0058050C"/>
    <w:rsid w:val="00585731"/>
    <w:rsid w:val="00585EBA"/>
    <w:rsid w:val="00586E75"/>
    <w:rsid w:val="00587A16"/>
    <w:rsid w:val="00587B04"/>
    <w:rsid w:val="00590C63"/>
    <w:rsid w:val="0059183C"/>
    <w:rsid w:val="00593FAB"/>
    <w:rsid w:val="00595286"/>
    <w:rsid w:val="005A01A4"/>
    <w:rsid w:val="005A0CBF"/>
    <w:rsid w:val="005A3816"/>
    <w:rsid w:val="005B0ADF"/>
    <w:rsid w:val="005B3D70"/>
    <w:rsid w:val="005B57D7"/>
    <w:rsid w:val="005B5BCC"/>
    <w:rsid w:val="005C1B96"/>
    <w:rsid w:val="005C5E32"/>
    <w:rsid w:val="005D0158"/>
    <w:rsid w:val="005D1237"/>
    <w:rsid w:val="005D4E20"/>
    <w:rsid w:val="005D4F8A"/>
    <w:rsid w:val="005D6B6F"/>
    <w:rsid w:val="005D7F56"/>
    <w:rsid w:val="005E110D"/>
    <w:rsid w:val="005E4E42"/>
    <w:rsid w:val="005E6EC3"/>
    <w:rsid w:val="005E7427"/>
    <w:rsid w:val="005E7E3B"/>
    <w:rsid w:val="005F17C5"/>
    <w:rsid w:val="005F381B"/>
    <w:rsid w:val="005F43A0"/>
    <w:rsid w:val="005F5606"/>
    <w:rsid w:val="00600A25"/>
    <w:rsid w:val="00600B0D"/>
    <w:rsid w:val="0060303B"/>
    <w:rsid w:val="006055FA"/>
    <w:rsid w:val="00605EF9"/>
    <w:rsid w:val="006062FE"/>
    <w:rsid w:val="006064CE"/>
    <w:rsid w:val="00607715"/>
    <w:rsid w:val="00610DCC"/>
    <w:rsid w:val="00611C00"/>
    <w:rsid w:val="00611F49"/>
    <w:rsid w:val="006138CC"/>
    <w:rsid w:val="0061715B"/>
    <w:rsid w:val="0062010B"/>
    <w:rsid w:val="006208F5"/>
    <w:rsid w:val="006222F5"/>
    <w:rsid w:val="00630CD1"/>
    <w:rsid w:val="0063352C"/>
    <w:rsid w:val="00634439"/>
    <w:rsid w:val="00634C2C"/>
    <w:rsid w:val="00641B62"/>
    <w:rsid w:val="00641CF6"/>
    <w:rsid w:val="00643251"/>
    <w:rsid w:val="006443AF"/>
    <w:rsid w:val="00645C93"/>
    <w:rsid w:val="006549D1"/>
    <w:rsid w:val="00655B55"/>
    <w:rsid w:val="006606D9"/>
    <w:rsid w:val="00663C9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75CDE"/>
    <w:rsid w:val="00681715"/>
    <w:rsid w:val="00683536"/>
    <w:rsid w:val="00684A06"/>
    <w:rsid w:val="00685132"/>
    <w:rsid w:val="00685B16"/>
    <w:rsid w:val="00686198"/>
    <w:rsid w:val="006861CF"/>
    <w:rsid w:val="006912FA"/>
    <w:rsid w:val="00694094"/>
    <w:rsid w:val="006A0A55"/>
    <w:rsid w:val="006A27FE"/>
    <w:rsid w:val="006A49EA"/>
    <w:rsid w:val="006A4EAF"/>
    <w:rsid w:val="006A5329"/>
    <w:rsid w:val="006B131C"/>
    <w:rsid w:val="006B1740"/>
    <w:rsid w:val="006B22D0"/>
    <w:rsid w:val="006D3D4C"/>
    <w:rsid w:val="006D3EF1"/>
    <w:rsid w:val="006D4FF5"/>
    <w:rsid w:val="006D59BE"/>
    <w:rsid w:val="006D6A1A"/>
    <w:rsid w:val="006E2AE9"/>
    <w:rsid w:val="006E3670"/>
    <w:rsid w:val="006E37D6"/>
    <w:rsid w:val="006E503F"/>
    <w:rsid w:val="006E5642"/>
    <w:rsid w:val="006E7FA8"/>
    <w:rsid w:val="006F0082"/>
    <w:rsid w:val="006F1A1C"/>
    <w:rsid w:val="006F38DD"/>
    <w:rsid w:val="006F3FE9"/>
    <w:rsid w:val="006F684B"/>
    <w:rsid w:val="00701B95"/>
    <w:rsid w:val="00706257"/>
    <w:rsid w:val="00706FA1"/>
    <w:rsid w:val="007115F8"/>
    <w:rsid w:val="00711610"/>
    <w:rsid w:val="00711F3C"/>
    <w:rsid w:val="00712CE8"/>
    <w:rsid w:val="00713603"/>
    <w:rsid w:val="00716023"/>
    <w:rsid w:val="00717E04"/>
    <w:rsid w:val="0072323E"/>
    <w:rsid w:val="007237B2"/>
    <w:rsid w:val="00724281"/>
    <w:rsid w:val="00724F75"/>
    <w:rsid w:val="00726E75"/>
    <w:rsid w:val="00730FCB"/>
    <w:rsid w:val="00743D20"/>
    <w:rsid w:val="00747CBE"/>
    <w:rsid w:val="007514B9"/>
    <w:rsid w:val="007516F5"/>
    <w:rsid w:val="00752C45"/>
    <w:rsid w:val="0076101E"/>
    <w:rsid w:val="00761036"/>
    <w:rsid w:val="007613B9"/>
    <w:rsid w:val="00762783"/>
    <w:rsid w:val="007639BD"/>
    <w:rsid w:val="007640FB"/>
    <w:rsid w:val="00765219"/>
    <w:rsid w:val="0076665B"/>
    <w:rsid w:val="00767FBD"/>
    <w:rsid w:val="007740C9"/>
    <w:rsid w:val="00776C5A"/>
    <w:rsid w:val="00776D6D"/>
    <w:rsid w:val="00776F68"/>
    <w:rsid w:val="00782E7E"/>
    <w:rsid w:val="00793E66"/>
    <w:rsid w:val="00794A1A"/>
    <w:rsid w:val="00795787"/>
    <w:rsid w:val="007961DF"/>
    <w:rsid w:val="007A234C"/>
    <w:rsid w:val="007A3944"/>
    <w:rsid w:val="007A7B93"/>
    <w:rsid w:val="007B57B6"/>
    <w:rsid w:val="007B712E"/>
    <w:rsid w:val="007C1ED8"/>
    <w:rsid w:val="007C2009"/>
    <w:rsid w:val="007C2228"/>
    <w:rsid w:val="007C4472"/>
    <w:rsid w:val="007C6AB3"/>
    <w:rsid w:val="007C7082"/>
    <w:rsid w:val="007C7B75"/>
    <w:rsid w:val="007C7C56"/>
    <w:rsid w:val="007D285F"/>
    <w:rsid w:val="007D29E8"/>
    <w:rsid w:val="007D3BBA"/>
    <w:rsid w:val="007D5E3D"/>
    <w:rsid w:val="007D728A"/>
    <w:rsid w:val="007D7C96"/>
    <w:rsid w:val="007E0390"/>
    <w:rsid w:val="007E059D"/>
    <w:rsid w:val="007E51FC"/>
    <w:rsid w:val="007E7E05"/>
    <w:rsid w:val="007F0C74"/>
    <w:rsid w:val="007F0F48"/>
    <w:rsid w:val="007F24E2"/>
    <w:rsid w:val="007F25CF"/>
    <w:rsid w:val="007F4F57"/>
    <w:rsid w:val="007F6D45"/>
    <w:rsid w:val="007F7BA4"/>
    <w:rsid w:val="00800E72"/>
    <w:rsid w:val="00801ADE"/>
    <w:rsid w:val="0080207A"/>
    <w:rsid w:val="0080228F"/>
    <w:rsid w:val="008026B6"/>
    <w:rsid w:val="0080273A"/>
    <w:rsid w:val="0080554E"/>
    <w:rsid w:val="00805CA9"/>
    <w:rsid w:val="00806D72"/>
    <w:rsid w:val="00806E0D"/>
    <w:rsid w:val="00810944"/>
    <w:rsid w:val="00814495"/>
    <w:rsid w:val="00814D25"/>
    <w:rsid w:val="00814F86"/>
    <w:rsid w:val="00820152"/>
    <w:rsid w:val="0082330C"/>
    <w:rsid w:val="008237F8"/>
    <w:rsid w:val="00823A9D"/>
    <w:rsid w:val="00824B52"/>
    <w:rsid w:val="00825083"/>
    <w:rsid w:val="0082712E"/>
    <w:rsid w:val="0082798D"/>
    <w:rsid w:val="0083034B"/>
    <w:rsid w:val="00832A31"/>
    <w:rsid w:val="00832AED"/>
    <w:rsid w:val="00841468"/>
    <w:rsid w:val="00842209"/>
    <w:rsid w:val="00842F39"/>
    <w:rsid w:val="00844E6C"/>
    <w:rsid w:val="00846501"/>
    <w:rsid w:val="008468B7"/>
    <w:rsid w:val="00847862"/>
    <w:rsid w:val="00847BDD"/>
    <w:rsid w:val="0085142C"/>
    <w:rsid w:val="00853756"/>
    <w:rsid w:val="00854EF8"/>
    <w:rsid w:val="00860C53"/>
    <w:rsid w:val="00861E86"/>
    <w:rsid w:val="00861EC9"/>
    <w:rsid w:val="00862B78"/>
    <w:rsid w:val="00862F6F"/>
    <w:rsid w:val="00863A7D"/>
    <w:rsid w:val="008648C0"/>
    <w:rsid w:val="00865C65"/>
    <w:rsid w:val="00866570"/>
    <w:rsid w:val="0087070C"/>
    <w:rsid w:val="00871D7C"/>
    <w:rsid w:val="008734EB"/>
    <w:rsid w:val="00877A88"/>
    <w:rsid w:val="0088071F"/>
    <w:rsid w:val="00881C9C"/>
    <w:rsid w:val="00882663"/>
    <w:rsid w:val="00884CAE"/>
    <w:rsid w:val="00890E0D"/>
    <w:rsid w:val="008913D6"/>
    <w:rsid w:val="00894085"/>
    <w:rsid w:val="00896389"/>
    <w:rsid w:val="00897044"/>
    <w:rsid w:val="008A0B15"/>
    <w:rsid w:val="008A0EED"/>
    <w:rsid w:val="008A5328"/>
    <w:rsid w:val="008A78F8"/>
    <w:rsid w:val="008B02FC"/>
    <w:rsid w:val="008B0C14"/>
    <w:rsid w:val="008B40D9"/>
    <w:rsid w:val="008B6626"/>
    <w:rsid w:val="008B6976"/>
    <w:rsid w:val="008C06BD"/>
    <w:rsid w:val="008C15D4"/>
    <w:rsid w:val="008C1EBB"/>
    <w:rsid w:val="008C30D0"/>
    <w:rsid w:val="008C5072"/>
    <w:rsid w:val="008D0610"/>
    <w:rsid w:val="008D0704"/>
    <w:rsid w:val="008D0BF7"/>
    <w:rsid w:val="008D38B6"/>
    <w:rsid w:val="008D43AC"/>
    <w:rsid w:val="008E0D53"/>
    <w:rsid w:val="008E1035"/>
    <w:rsid w:val="008F02E6"/>
    <w:rsid w:val="008F0962"/>
    <w:rsid w:val="008F0A99"/>
    <w:rsid w:val="008F2695"/>
    <w:rsid w:val="008F35E9"/>
    <w:rsid w:val="008F41DC"/>
    <w:rsid w:val="008F5A38"/>
    <w:rsid w:val="00904C14"/>
    <w:rsid w:val="00904CA5"/>
    <w:rsid w:val="00905132"/>
    <w:rsid w:val="00905189"/>
    <w:rsid w:val="00906BE0"/>
    <w:rsid w:val="009132BC"/>
    <w:rsid w:val="009133D8"/>
    <w:rsid w:val="00917686"/>
    <w:rsid w:val="009227ED"/>
    <w:rsid w:val="00924872"/>
    <w:rsid w:val="00925789"/>
    <w:rsid w:val="0092600B"/>
    <w:rsid w:val="0093054A"/>
    <w:rsid w:val="009316FF"/>
    <w:rsid w:val="00935DB4"/>
    <w:rsid w:val="00936E0C"/>
    <w:rsid w:val="009405EF"/>
    <w:rsid w:val="00940C25"/>
    <w:rsid w:val="00941DEF"/>
    <w:rsid w:val="00945CD5"/>
    <w:rsid w:val="00946314"/>
    <w:rsid w:val="00951B10"/>
    <w:rsid w:val="00953997"/>
    <w:rsid w:val="00954E0A"/>
    <w:rsid w:val="00955258"/>
    <w:rsid w:val="00956703"/>
    <w:rsid w:val="00957921"/>
    <w:rsid w:val="009579B6"/>
    <w:rsid w:val="00962B04"/>
    <w:rsid w:val="009676E7"/>
    <w:rsid w:val="00967B46"/>
    <w:rsid w:val="009713F2"/>
    <w:rsid w:val="0097415F"/>
    <w:rsid w:val="0097590A"/>
    <w:rsid w:val="00984641"/>
    <w:rsid w:val="009876C5"/>
    <w:rsid w:val="0098793C"/>
    <w:rsid w:val="00987B66"/>
    <w:rsid w:val="009906EE"/>
    <w:rsid w:val="00990E17"/>
    <w:rsid w:val="00991A2D"/>
    <w:rsid w:val="00991AAB"/>
    <w:rsid w:val="009935D9"/>
    <w:rsid w:val="00995E20"/>
    <w:rsid w:val="00995F05"/>
    <w:rsid w:val="00996A3D"/>
    <w:rsid w:val="009976BF"/>
    <w:rsid w:val="009A1748"/>
    <w:rsid w:val="009A1965"/>
    <w:rsid w:val="009A353D"/>
    <w:rsid w:val="009A50D4"/>
    <w:rsid w:val="009B0072"/>
    <w:rsid w:val="009B0962"/>
    <w:rsid w:val="009B0C1C"/>
    <w:rsid w:val="009B3D60"/>
    <w:rsid w:val="009C0AC0"/>
    <w:rsid w:val="009C0B77"/>
    <w:rsid w:val="009C14D2"/>
    <w:rsid w:val="009C3C0C"/>
    <w:rsid w:val="009C4F42"/>
    <w:rsid w:val="009C7D17"/>
    <w:rsid w:val="009C7D1A"/>
    <w:rsid w:val="009D1490"/>
    <w:rsid w:val="009D24D9"/>
    <w:rsid w:val="009D48A4"/>
    <w:rsid w:val="009E0C56"/>
    <w:rsid w:val="009E0E4C"/>
    <w:rsid w:val="009E1B47"/>
    <w:rsid w:val="009E2E22"/>
    <w:rsid w:val="009E3753"/>
    <w:rsid w:val="009E3A46"/>
    <w:rsid w:val="009E67CB"/>
    <w:rsid w:val="009F2DD1"/>
    <w:rsid w:val="009F5768"/>
    <w:rsid w:val="009F74D0"/>
    <w:rsid w:val="00A0089D"/>
    <w:rsid w:val="00A014BF"/>
    <w:rsid w:val="00A0167A"/>
    <w:rsid w:val="00A0207D"/>
    <w:rsid w:val="00A02515"/>
    <w:rsid w:val="00A03765"/>
    <w:rsid w:val="00A07128"/>
    <w:rsid w:val="00A07482"/>
    <w:rsid w:val="00A10ECA"/>
    <w:rsid w:val="00A10F5D"/>
    <w:rsid w:val="00A12731"/>
    <w:rsid w:val="00A13F5F"/>
    <w:rsid w:val="00A1587A"/>
    <w:rsid w:val="00A15ED1"/>
    <w:rsid w:val="00A16EAE"/>
    <w:rsid w:val="00A216F8"/>
    <w:rsid w:val="00A2247B"/>
    <w:rsid w:val="00A23824"/>
    <w:rsid w:val="00A246E4"/>
    <w:rsid w:val="00A27C3A"/>
    <w:rsid w:val="00A34B80"/>
    <w:rsid w:val="00A372E4"/>
    <w:rsid w:val="00A42955"/>
    <w:rsid w:val="00A45CAA"/>
    <w:rsid w:val="00A46CBC"/>
    <w:rsid w:val="00A53162"/>
    <w:rsid w:val="00A54BCA"/>
    <w:rsid w:val="00A55BF1"/>
    <w:rsid w:val="00A57B99"/>
    <w:rsid w:val="00A605B3"/>
    <w:rsid w:val="00A63A78"/>
    <w:rsid w:val="00A64124"/>
    <w:rsid w:val="00A6503D"/>
    <w:rsid w:val="00A66278"/>
    <w:rsid w:val="00A70B67"/>
    <w:rsid w:val="00A714F1"/>
    <w:rsid w:val="00A71CC5"/>
    <w:rsid w:val="00A764BB"/>
    <w:rsid w:val="00A76703"/>
    <w:rsid w:val="00A77560"/>
    <w:rsid w:val="00A778A2"/>
    <w:rsid w:val="00A84437"/>
    <w:rsid w:val="00A87126"/>
    <w:rsid w:val="00A877C9"/>
    <w:rsid w:val="00A879A9"/>
    <w:rsid w:val="00A90526"/>
    <w:rsid w:val="00A90E6A"/>
    <w:rsid w:val="00A926D6"/>
    <w:rsid w:val="00A92F31"/>
    <w:rsid w:val="00A9356C"/>
    <w:rsid w:val="00A93E1D"/>
    <w:rsid w:val="00A95EB0"/>
    <w:rsid w:val="00AA0023"/>
    <w:rsid w:val="00AA10AE"/>
    <w:rsid w:val="00AA1AAF"/>
    <w:rsid w:val="00AA220A"/>
    <w:rsid w:val="00AA2567"/>
    <w:rsid w:val="00AA39CF"/>
    <w:rsid w:val="00AA4CAA"/>
    <w:rsid w:val="00AA5C46"/>
    <w:rsid w:val="00AA77C7"/>
    <w:rsid w:val="00AB00D6"/>
    <w:rsid w:val="00AB1204"/>
    <w:rsid w:val="00AB5AD4"/>
    <w:rsid w:val="00AC29D9"/>
    <w:rsid w:val="00AC41F5"/>
    <w:rsid w:val="00AC7258"/>
    <w:rsid w:val="00AD2783"/>
    <w:rsid w:val="00AD47AE"/>
    <w:rsid w:val="00AD4BEC"/>
    <w:rsid w:val="00AD7FDF"/>
    <w:rsid w:val="00AE1B37"/>
    <w:rsid w:val="00AE2D44"/>
    <w:rsid w:val="00AE66A9"/>
    <w:rsid w:val="00AE6C6B"/>
    <w:rsid w:val="00AF2C95"/>
    <w:rsid w:val="00AF3F2A"/>
    <w:rsid w:val="00AF486A"/>
    <w:rsid w:val="00AF75CA"/>
    <w:rsid w:val="00B0183D"/>
    <w:rsid w:val="00B04D35"/>
    <w:rsid w:val="00B059A1"/>
    <w:rsid w:val="00B0709A"/>
    <w:rsid w:val="00B0732A"/>
    <w:rsid w:val="00B10091"/>
    <w:rsid w:val="00B107D9"/>
    <w:rsid w:val="00B12C33"/>
    <w:rsid w:val="00B13226"/>
    <w:rsid w:val="00B15B0E"/>
    <w:rsid w:val="00B16872"/>
    <w:rsid w:val="00B2374D"/>
    <w:rsid w:val="00B251AC"/>
    <w:rsid w:val="00B25A7F"/>
    <w:rsid w:val="00B25D84"/>
    <w:rsid w:val="00B265F6"/>
    <w:rsid w:val="00B306C3"/>
    <w:rsid w:val="00B3125D"/>
    <w:rsid w:val="00B35827"/>
    <w:rsid w:val="00B35B33"/>
    <w:rsid w:val="00B36E7E"/>
    <w:rsid w:val="00B37F8E"/>
    <w:rsid w:val="00B403BD"/>
    <w:rsid w:val="00B40F06"/>
    <w:rsid w:val="00B419D2"/>
    <w:rsid w:val="00B41C8E"/>
    <w:rsid w:val="00B43F54"/>
    <w:rsid w:val="00B47466"/>
    <w:rsid w:val="00B509D8"/>
    <w:rsid w:val="00B53BF5"/>
    <w:rsid w:val="00B5459E"/>
    <w:rsid w:val="00B54FB8"/>
    <w:rsid w:val="00B55226"/>
    <w:rsid w:val="00B5554C"/>
    <w:rsid w:val="00B5624D"/>
    <w:rsid w:val="00B60C51"/>
    <w:rsid w:val="00B61C29"/>
    <w:rsid w:val="00B644B2"/>
    <w:rsid w:val="00B72AB6"/>
    <w:rsid w:val="00B777C3"/>
    <w:rsid w:val="00B77B2D"/>
    <w:rsid w:val="00B80714"/>
    <w:rsid w:val="00B807B4"/>
    <w:rsid w:val="00B812A3"/>
    <w:rsid w:val="00B82901"/>
    <w:rsid w:val="00B840DC"/>
    <w:rsid w:val="00B85845"/>
    <w:rsid w:val="00B87EB3"/>
    <w:rsid w:val="00B92F21"/>
    <w:rsid w:val="00B93428"/>
    <w:rsid w:val="00B93B7B"/>
    <w:rsid w:val="00B970CE"/>
    <w:rsid w:val="00B97982"/>
    <w:rsid w:val="00BA045D"/>
    <w:rsid w:val="00BA601A"/>
    <w:rsid w:val="00BA64D1"/>
    <w:rsid w:val="00BA7D0F"/>
    <w:rsid w:val="00BB0C2C"/>
    <w:rsid w:val="00BB243D"/>
    <w:rsid w:val="00BB294F"/>
    <w:rsid w:val="00BB50FB"/>
    <w:rsid w:val="00BB5AE4"/>
    <w:rsid w:val="00BB77AC"/>
    <w:rsid w:val="00BB7AE9"/>
    <w:rsid w:val="00BC6D2E"/>
    <w:rsid w:val="00BC77C2"/>
    <w:rsid w:val="00BD0CE1"/>
    <w:rsid w:val="00BD1D3E"/>
    <w:rsid w:val="00BD3162"/>
    <w:rsid w:val="00BD3AEC"/>
    <w:rsid w:val="00BD5F18"/>
    <w:rsid w:val="00BD6DF3"/>
    <w:rsid w:val="00BE0B7A"/>
    <w:rsid w:val="00BE424E"/>
    <w:rsid w:val="00BE425C"/>
    <w:rsid w:val="00BE4299"/>
    <w:rsid w:val="00BE50E7"/>
    <w:rsid w:val="00BE5447"/>
    <w:rsid w:val="00BE545A"/>
    <w:rsid w:val="00BE67D4"/>
    <w:rsid w:val="00BF07B9"/>
    <w:rsid w:val="00BF24AA"/>
    <w:rsid w:val="00BF28FC"/>
    <w:rsid w:val="00BF4370"/>
    <w:rsid w:val="00BF468F"/>
    <w:rsid w:val="00BF52FF"/>
    <w:rsid w:val="00BF566B"/>
    <w:rsid w:val="00BF6336"/>
    <w:rsid w:val="00BF7896"/>
    <w:rsid w:val="00C033DD"/>
    <w:rsid w:val="00C06374"/>
    <w:rsid w:val="00C06728"/>
    <w:rsid w:val="00C06E54"/>
    <w:rsid w:val="00C10155"/>
    <w:rsid w:val="00C1235B"/>
    <w:rsid w:val="00C16D11"/>
    <w:rsid w:val="00C21BA1"/>
    <w:rsid w:val="00C22BC2"/>
    <w:rsid w:val="00C2381B"/>
    <w:rsid w:val="00C23D85"/>
    <w:rsid w:val="00C24B86"/>
    <w:rsid w:val="00C25D12"/>
    <w:rsid w:val="00C30E25"/>
    <w:rsid w:val="00C31EF5"/>
    <w:rsid w:val="00C32E47"/>
    <w:rsid w:val="00C335AC"/>
    <w:rsid w:val="00C34549"/>
    <w:rsid w:val="00C35AF9"/>
    <w:rsid w:val="00C4027A"/>
    <w:rsid w:val="00C41F9C"/>
    <w:rsid w:val="00C42539"/>
    <w:rsid w:val="00C450FF"/>
    <w:rsid w:val="00C45CCD"/>
    <w:rsid w:val="00C47BBB"/>
    <w:rsid w:val="00C50369"/>
    <w:rsid w:val="00C5096E"/>
    <w:rsid w:val="00C544A6"/>
    <w:rsid w:val="00C573AE"/>
    <w:rsid w:val="00C624A3"/>
    <w:rsid w:val="00C62F4E"/>
    <w:rsid w:val="00C6359B"/>
    <w:rsid w:val="00C6594B"/>
    <w:rsid w:val="00C67212"/>
    <w:rsid w:val="00C67435"/>
    <w:rsid w:val="00C70241"/>
    <w:rsid w:val="00C7086A"/>
    <w:rsid w:val="00C7172D"/>
    <w:rsid w:val="00C73019"/>
    <w:rsid w:val="00C731A9"/>
    <w:rsid w:val="00C73775"/>
    <w:rsid w:val="00C766B2"/>
    <w:rsid w:val="00C776FB"/>
    <w:rsid w:val="00C77782"/>
    <w:rsid w:val="00C8328D"/>
    <w:rsid w:val="00C83E72"/>
    <w:rsid w:val="00C84BB6"/>
    <w:rsid w:val="00C86C04"/>
    <w:rsid w:val="00C8717D"/>
    <w:rsid w:val="00C87C86"/>
    <w:rsid w:val="00C9030B"/>
    <w:rsid w:val="00C92DAE"/>
    <w:rsid w:val="00C94968"/>
    <w:rsid w:val="00C9796B"/>
    <w:rsid w:val="00CA17CA"/>
    <w:rsid w:val="00CA3E54"/>
    <w:rsid w:val="00CA41A6"/>
    <w:rsid w:val="00CA4594"/>
    <w:rsid w:val="00CA4A03"/>
    <w:rsid w:val="00CA61E7"/>
    <w:rsid w:val="00CA6401"/>
    <w:rsid w:val="00CA6445"/>
    <w:rsid w:val="00CA64F1"/>
    <w:rsid w:val="00CB1E1D"/>
    <w:rsid w:val="00CB30D5"/>
    <w:rsid w:val="00CB3210"/>
    <w:rsid w:val="00CB7A47"/>
    <w:rsid w:val="00CB7F32"/>
    <w:rsid w:val="00CC264B"/>
    <w:rsid w:val="00CC2A68"/>
    <w:rsid w:val="00CC43C0"/>
    <w:rsid w:val="00CC490F"/>
    <w:rsid w:val="00CC6072"/>
    <w:rsid w:val="00CC6E89"/>
    <w:rsid w:val="00CC79AD"/>
    <w:rsid w:val="00CD1B13"/>
    <w:rsid w:val="00CD421B"/>
    <w:rsid w:val="00CD442A"/>
    <w:rsid w:val="00CD522A"/>
    <w:rsid w:val="00CD634D"/>
    <w:rsid w:val="00CD76B0"/>
    <w:rsid w:val="00CE1C64"/>
    <w:rsid w:val="00CE1E3E"/>
    <w:rsid w:val="00CE364B"/>
    <w:rsid w:val="00CE5F02"/>
    <w:rsid w:val="00CE6E04"/>
    <w:rsid w:val="00CF1C85"/>
    <w:rsid w:val="00CF1F0D"/>
    <w:rsid w:val="00CF3B19"/>
    <w:rsid w:val="00CF4969"/>
    <w:rsid w:val="00CF4EA1"/>
    <w:rsid w:val="00CF7266"/>
    <w:rsid w:val="00D00A88"/>
    <w:rsid w:val="00D044B4"/>
    <w:rsid w:val="00D05B39"/>
    <w:rsid w:val="00D05D50"/>
    <w:rsid w:val="00D104F5"/>
    <w:rsid w:val="00D138B9"/>
    <w:rsid w:val="00D13EA0"/>
    <w:rsid w:val="00D1613B"/>
    <w:rsid w:val="00D24584"/>
    <w:rsid w:val="00D3043F"/>
    <w:rsid w:val="00D304F6"/>
    <w:rsid w:val="00D31073"/>
    <w:rsid w:val="00D31DAF"/>
    <w:rsid w:val="00D31E0F"/>
    <w:rsid w:val="00D32908"/>
    <w:rsid w:val="00D3698C"/>
    <w:rsid w:val="00D42E30"/>
    <w:rsid w:val="00D4409D"/>
    <w:rsid w:val="00D44D47"/>
    <w:rsid w:val="00D466A3"/>
    <w:rsid w:val="00D540F8"/>
    <w:rsid w:val="00D55C04"/>
    <w:rsid w:val="00D55D19"/>
    <w:rsid w:val="00D56076"/>
    <w:rsid w:val="00D576F7"/>
    <w:rsid w:val="00D6207C"/>
    <w:rsid w:val="00D645C1"/>
    <w:rsid w:val="00D64B6B"/>
    <w:rsid w:val="00D64DC2"/>
    <w:rsid w:val="00D6500F"/>
    <w:rsid w:val="00D6593F"/>
    <w:rsid w:val="00D729DE"/>
    <w:rsid w:val="00D76F9F"/>
    <w:rsid w:val="00D80C5C"/>
    <w:rsid w:val="00D83EBC"/>
    <w:rsid w:val="00D84383"/>
    <w:rsid w:val="00D87525"/>
    <w:rsid w:val="00D9272E"/>
    <w:rsid w:val="00DA0B56"/>
    <w:rsid w:val="00DA0B6D"/>
    <w:rsid w:val="00DA15EA"/>
    <w:rsid w:val="00DA2E79"/>
    <w:rsid w:val="00DA4779"/>
    <w:rsid w:val="00DA5457"/>
    <w:rsid w:val="00DA60EA"/>
    <w:rsid w:val="00DA680F"/>
    <w:rsid w:val="00DA6BED"/>
    <w:rsid w:val="00DA759A"/>
    <w:rsid w:val="00DB165B"/>
    <w:rsid w:val="00DB22C2"/>
    <w:rsid w:val="00DB3298"/>
    <w:rsid w:val="00DB3538"/>
    <w:rsid w:val="00DB63CE"/>
    <w:rsid w:val="00DB6409"/>
    <w:rsid w:val="00DB693C"/>
    <w:rsid w:val="00DC091C"/>
    <w:rsid w:val="00DC0B66"/>
    <w:rsid w:val="00DC0E44"/>
    <w:rsid w:val="00DC2FC0"/>
    <w:rsid w:val="00DC3614"/>
    <w:rsid w:val="00DC3B6F"/>
    <w:rsid w:val="00DC63B1"/>
    <w:rsid w:val="00DC7363"/>
    <w:rsid w:val="00DD0E50"/>
    <w:rsid w:val="00DD2123"/>
    <w:rsid w:val="00DD5C75"/>
    <w:rsid w:val="00DD60BE"/>
    <w:rsid w:val="00DE409C"/>
    <w:rsid w:val="00DE480B"/>
    <w:rsid w:val="00DE4FC1"/>
    <w:rsid w:val="00DE6567"/>
    <w:rsid w:val="00DE717C"/>
    <w:rsid w:val="00DE71E5"/>
    <w:rsid w:val="00DF25B4"/>
    <w:rsid w:val="00DF59F3"/>
    <w:rsid w:val="00DF66F3"/>
    <w:rsid w:val="00DF7379"/>
    <w:rsid w:val="00DF754E"/>
    <w:rsid w:val="00E0021F"/>
    <w:rsid w:val="00E00A1D"/>
    <w:rsid w:val="00E05CDE"/>
    <w:rsid w:val="00E10269"/>
    <w:rsid w:val="00E116DB"/>
    <w:rsid w:val="00E160D8"/>
    <w:rsid w:val="00E164D7"/>
    <w:rsid w:val="00E17B49"/>
    <w:rsid w:val="00E17ECF"/>
    <w:rsid w:val="00E2103E"/>
    <w:rsid w:val="00E21A7B"/>
    <w:rsid w:val="00E23BBD"/>
    <w:rsid w:val="00E24C35"/>
    <w:rsid w:val="00E25CC8"/>
    <w:rsid w:val="00E32CE3"/>
    <w:rsid w:val="00E33271"/>
    <w:rsid w:val="00E3350A"/>
    <w:rsid w:val="00E34755"/>
    <w:rsid w:val="00E34B5F"/>
    <w:rsid w:val="00E3702B"/>
    <w:rsid w:val="00E3780B"/>
    <w:rsid w:val="00E40873"/>
    <w:rsid w:val="00E4294D"/>
    <w:rsid w:val="00E42DA0"/>
    <w:rsid w:val="00E4315D"/>
    <w:rsid w:val="00E506D3"/>
    <w:rsid w:val="00E508F3"/>
    <w:rsid w:val="00E5368A"/>
    <w:rsid w:val="00E53FC9"/>
    <w:rsid w:val="00E553E3"/>
    <w:rsid w:val="00E57C9A"/>
    <w:rsid w:val="00E6039C"/>
    <w:rsid w:val="00E60A45"/>
    <w:rsid w:val="00E6112F"/>
    <w:rsid w:val="00E61A27"/>
    <w:rsid w:val="00E63C25"/>
    <w:rsid w:val="00E63E5A"/>
    <w:rsid w:val="00E64712"/>
    <w:rsid w:val="00E648F3"/>
    <w:rsid w:val="00E675A1"/>
    <w:rsid w:val="00E70119"/>
    <w:rsid w:val="00E70538"/>
    <w:rsid w:val="00E71295"/>
    <w:rsid w:val="00E71423"/>
    <w:rsid w:val="00E71F2C"/>
    <w:rsid w:val="00E72216"/>
    <w:rsid w:val="00E72FBC"/>
    <w:rsid w:val="00E77DEB"/>
    <w:rsid w:val="00E80496"/>
    <w:rsid w:val="00E80965"/>
    <w:rsid w:val="00E95CE3"/>
    <w:rsid w:val="00EA0201"/>
    <w:rsid w:val="00EA0466"/>
    <w:rsid w:val="00EA05BA"/>
    <w:rsid w:val="00EA13C2"/>
    <w:rsid w:val="00EA1486"/>
    <w:rsid w:val="00EA265A"/>
    <w:rsid w:val="00EA3186"/>
    <w:rsid w:val="00EA5E38"/>
    <w:rsid w:val="00EA5FE8"/>
    <w:rsid w:val="00EB1826"/>
    <w:rsid w:val="00EB7AC1"/>
    <w:rsid w:val="00EB7B09"/>
    <w:rsid w:val="00EC10BB"/>
    <w:rsid w:val="00EC303A"/>
    <w:rsid w:val="00EC5EAD"/>
    <w:rsid w:val="00EC5F83"/>
    <w:rsid w:val="00EC6816"/>
    <w:rsid w:val="00ED0491"/>
    <w:rsid w:val="00ED3026"/>
    <w:rsid w:val="00ED3AA7"/>
    <w:rsid w:val="00ED43C7"/>
    <w:rsid w:val="00ED605B"/>
    <w:rsid w:val="00EE0C73"/>
    <w:rsid w:val="00EE1B97"/>
    <w:rsid w:val="00EE2D4B"/>
    <w:rsid w:val="00EE3CA4"/>
    <w:rsid w:val="00EE4374"/>
    <w:rsid w:val="00EE523D"/>
    <w:rsid w:val="00EE5810"/>
    <w:rsid w:val="00EE79AC"/>
    <w:rsid w:val="00F01EF8"/>
    <w:rsid w:val="00F02750"/>
    <w:rsid w:val="00F03E9F"/>
    <w:rsid w:val="00F064FD"/>
    <w:rsid w:val="00F07FF2"/>
    <w:rsid w:val="00F10B33"/>
    <w:rsid w:val="00F11761"/>
    <w:rsid w:val="00F123C7"/>
    <w:rsid w:val="00F126AD"/>
    <w:rsid w:val="00F12F5C"/>
    <w:rsid w:val="00F13F9F"/>
    <w:rsid w:val="00F141F1"/>
    <w:rsid w:val="00F20482"/>
    <w:rsid w:val="00F211CC"/>
    <w:rsid w:val="00F2276F"/>
    <w:rsid w:val="00F22C5A"/>
    <w:rsid w:val="00F22F92"/>
    <w:rsid w:val="00F25EFA"/>
    <w:rsid w:val="00F26331"/>
    <w:rsid w:val="00F27692"/>
    <w:rsid w:val="00F31082"/>
    <w:rsid w:val="00F31688"/>
    <w:rsid w:val="00F32D9E"/>
    <w:rsid w:val="00F36402"/>
    <w:rsid w:val="00F41738"/>
    <w:rsid w:val="00F45FBD"/>
    <w:rsid w:val="00F4602F"/>
    <w:rsid w:val="00F51D27"/>
    <w:rsid w:val="00F52186"/>
    <w:rsid w:val="00F5295F"/>
    <w:rsid w:val="00F555B6"/>
    <w:rsid w:val="00F5711E"/>
    <w:rsid w:val="00F571D4"/>
    <w:rsid w:val="00F57672"/>
    <w:rsid w:val="00F62297"/>
    <w:rsid w:val="00F625DC"/>
    <w:rsid w:val="00F63439"/>
    <w:rsid w:val="00F649C2"/>
    <w:rsid w:val="00F64BCA"/>
    <w:rsid w:val="00F64E8D"/>
    <w:rsid w:val="00F70431"/>
    <w:rsid w:val="00F70F59"/>
    <w:rsid w:val="00F716C1"/>
    <w:rsid w:val="00F71D64"/>
    <w:rsid w:val="00F74059"/>
    <w:rsid w:val="00F7682B"/>
    <w:rsid w:val="00F816D8"/>
    <w:rsid w:val="00F8299B"/>
    <w:rsid w:val="00F83F7D"/>
    <w:rsid w:val="00F863A0"/>
    <w:rsid w:val="00F868CD"/>
    <w:rsid w:val="00F93001"/>
    <w:rsid w:val="00F9553F"/>
    <w:rsid w:val="00F97B81"/>
    <w:rsid w:val="00FA01EE"/>
    <w:rsid w:val="00FA16EA"/>
    <w:rsid w:val="00FA41ED"/>
    <w:rsid w:val="00FB0CAA"/>
    <w:rsid w:val="00FB13B1"/>
    <w:rsid w:val="00FB179E"/>
    <w:rsid w:val="00FB1C56"/>
    <w:rsid w:val="00FB1D41"/>
    <w:rsid w:val="00FB2736"/>
    <w:rsid w:val="00FB2C5F"/>
    <w:rsid w:val="00FB5FBE"/>
    <w:rsid w:val="00FB645F"/>
    <w:rsid w:val="00FB71F2"/>
    <w:rsid w:val="00FC0DEE"/>
    <w:rsid w:val="00FC1C0B"/>
    <w:rsid w:val="00FC378C"/>
    <w:rsid w:val="00FC3794"/>
    <w:rsid w:val="00FC4FC3"/>
    <w:rsid w:val="00FD0108"/>
    <w:rsid w:val="00FD24F7"/>
    <w:rsid w:val="00FD4132"/>
    <w:rsid w:val="00FD5D82"/>
    <w:rsid w:val="00FD629D"/>
    <w:rsid w:val="00FD63B3"/>
    <w:rsid w:val="00FD707E"/>
    <w:rsid w:val="00FD7115"/>
    <w:rsid w:val="00FD78A4"/>
    <w:rsid w:val="00FE3CC6"/>
    <w:rsid w:val="00FE6B1B"/>
    <w:rsid w:val="00FE7089"/>
    <w:rsid w:val="00FE72AD"/>
    <w:rsid w:val="00FF1885"/>
    <w:rsid w:val="00FF1B4C"/>
    <w:rsid w:val="00FF520F"/>
    <w:rsid w:val="00FF600D"/>
    <w:rsid w:val="00FF6652"/>
    <w:rsid w:val="00FF681C"/>
    <w:rsid w:val="00FF7A35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79"/>
    <w:lsdException w:name="footer" w:uiPriority="0"/>
    <w:lsdException w:name="caption" w:semiHidden="0" w:uiPriority="35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Date" w:semiHidden="0" w:uiPriority="15" w:unhideWhenUsed="0"/>
    <w:lsdException w:name="Strong" w:uiPriority="1" w:unhideWhenUsed="0" w:qFormat="1"/>
    <w:lsdException w:name="Emphasis" w:uiPriority="20"/>
    <w:lsdException w:name="Table Grid" w:semiHidden="0" w:uiPriority="0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/>
    <w:lsdException w:name="Subtle Reference" w:uiPriority="31" w:unhideWhenUsed="0"/>
    <w:lsdException w:name="Intense Reference" w:uiPriority="32"/>
    <w:lsdException w:name="Book Title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0039A4"/>
    <w:pPr>
      <w:spacing w:after="0" w:line="270" w:lineRule="atLeast"/>
    </w:pPr>
    <w:rPr>
      <w:rFonts w:cs="System"/>
      <w:bCs/>
      <w:spacing w:val="2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3">
    <w:name w:val="heading 3"/>
    <w:basedOn w:val="Normal"/>
    <w:next w:val="Normal"/>
    <w:link w:val="Titre3Car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Titre5">
    <w:name w:val="heading 5"/>
    <w:basedOn w:val="Normal"/>
    <w:next w:val="Normal"/>
    <w:link w:val="Titre5Car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Titre6">
    <w:name w:val="heading 6"/>
    <w:basedOn w:val="Normal"/>
    <w:next w:val="Normal"/>
    <w:link w:val="Titre6Car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Titre7">
    <w:name w:val="heading 7"/>
    <w:basedOn w:val="Normal"/>
    <w:next w:val="Normal"/>
    <w:link w:val="Titre7Car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En-tte">
    <w:name w:val="header"/>
    <w:basedOn w:val="Normal"/>
    <w:link w:val="En-tteCar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En-tteCar">
    <w:name w:val="En-tête Car"/>
    <w:basedOn w:val="Policepardfaut"/>
    <w:link w:val="En-tt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Pieddepage">
    <w:name w:val="footer"/>
    <w:basedOn w:val="Normal"/>
    <w:link w:val="PieddepageCar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PieddepageCar">
    <w:name w:val="Pied de page Car"/>
    <w:basedOn w:val="Policepardfaut"/>
    <w:link w:val="Pieddepag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Titre2Car">
    <w:name w:val="Titre 2 Car"/>
    <w:basedOn w:val="Policepardfaut"/>
    <w:link w:val="Titre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re">
    <w:name w:val="Title"/>
    <w:aliases w:val="Titel/Titre"/>
    <w:basedOn w:val="Normal"/>
    <w:link w:val="TitreCar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reCar">
    <w:name w:val="Titre Car"/>
    <w:aliases w:val="Titel/Titre Car"/>
    <w:basedOn w:val="Policepardfaut"/>
    <w:link w:val="Titre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Normal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Titre4Car">
    <w:name w:val="Titre 4 Car"/>
    <w:basedOn w:val="Policepardfaut"/>
    <w:link w:val="Titre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Titre5Car">
    <w:name w:val="Titre 5 Car"/>
    <w:basedOn w:val="Policepardfaut"/>
    <w:link w:val="Titre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Titre6Car">
    <w:name w:val="Titre 6 Car"/>
    <w:basedOn w:val="Policepardfaut"/>
    <w:link w:val="Titre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Titre7Car">
    <w:name w:val="Titre 7 Car"/>
    <w:basedOn w:val="Policepardfaut"/>
    <w:link w:val="Titre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Titre8Car">
    <w:name w:val="Titre 8 Car"/>
    <w:basedOn w:val="Policepardfaut"/>
    <w:link w:val="Titre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Titre9Car">
    <w:name w:val="Titre 9 Car"/>
    <w:basedOn w:val="Policepardfaut"/>
    <w:link w:val="Titre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Paragraphedeliste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re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Sous-titre">
    <w:name w:val="Subtitle"/>
    <w:aliases w:val="Untertitel/Sous-titre"/>
    <w:basedOn w:val="Normal"/>
    <w:link w:val="Sous-titreCar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Sous-titreCar">
    <w:name w:val="Sous-titre Car"/>
    <w:aliases w:val="Untertitel/Sous-titre Car"/>
    <w:basedOn w:val="Policepardfaut"/>
    <w:link w:val="Sous-titre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e">
    <w:name w:val="Date"/>
    <w:basedOn w:val="Normal"/>
    <w:next w:val="Normal"/>
    <w:link w:val="DateCar"/>
    <w:uiPriority w:val="15"/>
    <w:semiHidden/>
    <w:rsid w:val="00BF7052"/>
    <w:pPr>
      <w:spacing w:before="480" w:after="480"/>
    </w:pPr>
  </w:style>
  <w:style w:type="character" w:customStyle="1" w:styleId="DateCar">
    <w:name w:val="Date Car"/>
    <w:basedOn w:val="Policepardfaut"/>
    <w:link w:val="Date"/>
    <w:uiPriority w:val="15"/>
    <w:semiHidden/>
    <w:rsid w:val="003D1066"/>
    <w:rPr>
      <w:spacing w:val="2"/>
      <w:sz w:val="21"/>
      <w:lang w:val="de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2965"/>
    <w:rPr>
      <w:spacing w:val="2"/>
      <w:sz w:val="13"/>
      <w:szCs w:val="20"/>
      <w:lang w:val="de-CH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  <w:lang w:val="de-CH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Pieddepag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TM2">
    <w:name w:val="toc 2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3">
    <w:name w:val="toc 3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Normal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Numrodepage">
    <w:name w:val="page number"/>
    <w:basedOn w:val="Policepardfau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Normal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Normal"/>
    <w:next w:val="Normal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Textedelespacerserv">
    <w:name w:val="Placeholder Text"/>
    <w:basedOn w:val="Policepardfau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Titre5"/>
    <w:next w:val="Normal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TM4">
    <w:name w:val="toc 4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M5">
    <w:name w:val="toc 5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6">
    <w:name w:val="toc 6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M7">
    <w:name w:val="toc 7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M8">
    <w:name w:val="toc 8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M9">
    <w:name w:val="toc 9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TableauNormal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Normal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Normal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Corpsdetexte">
    <w:name w:val="Body Text"/>
    <w:basedOn w:val="Normal"/>
    <w:link w:val="CorpsdetexteCar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Normal"/>
    <w:qFormat/>
    <w:rsid w:val="003F453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Normal"/>
    <w:qFormat/>
    <w:rsid w:val="00233119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Policepardfau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paragraph" w:customStyle="1" w:styleId="Enclosures">
    <w:name w:val="Enclosures"/>
    <w:basedOn w:val="Normal"/>
    <w:rsid w:val="00154FDB"/>
    <w:pPr>
      <w:keepNext/>
      <w:keepLines/>
      <w:spacing w:line="240" w:lineRule="atLeast"/>
    </w:pPr>
    <w:rPr>
      <w:rFonts w:ascii="Arial" w:eastAsia="Times New Roman" w:hAnsi="Arial" w:cs="Times New Roman"/>
      <w:bCs w:val="0"/>
      <w:spacing w:val="0"/>
      <w:sz w:val="22"/>
      <w:lang w:val="en-GB" w:eastAsia="de-CH"/>
    </w:rPr>
  </w:style>
  <w:style w:type="table" w:styleId="Listemoyenne1">
    <w:name w:val="Medium List 1"/>
    <w:basedOn w:val="TableauNormal"/>
    <w:uiPriority w:val="65"/>
    <w:rsid w:val="00154FD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79"/>
    <w:lsdException w:name="footer" w:uiPriority="0"/>
    <w:lsdException w:name="caption" w:semiHidden="0" w:uiPriority="35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Date" w:semiHidden="0" w:uiPriority="15" w:unhideWhenUsed="0"/>
    <w:lsdException w:name="Strong" w:uiPriority="1" w:unhideWhenUsed="0" w:qFormat="1"/>
    <w:lsdException w:name="Emphasis" w:uiPriority="20"/>
    <w:lsdException w:name="Table Grid" w:semiHidden="0" w:uiPriority="0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/>
    <w:lsdException w:name="Subtle Reference" w:uiPriority="31" w:unhideWhenUsed="0"/>
    <w:lsdException w:name="Intense Reference" w:uiPriority="32"/>
    <w:lsdException w:name="Book Title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0039A4"/>
    <w:pPr>
      <w:spacing w:after="0" w:line="270" w:lineRule="atLeast"/>
    </w:pPr>
    <w:rPr>
      <w:rFonts w:cs="System"/>
      <w:bCs/>
      <w:spacing w:val="2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3">
    <w:name w:val="heading 3"/>
    <w:basedOn w:val="Normal"/>
    <w:next w:val="Normal"/>
    <w:link w:val="Titre3Car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Titre5">
    <w:name w:val="heading 5"/>
    <w:basedOn w:val="Normal"/>
    <w:next w:val="Normal"/>
    <w:link w:val="Titre5Car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Titre6">
    <w:name w:val="heading 6"/>
    <w:basedOn w:val="Normal"/>
    <w:next w:val="Normal"/>
    <w:link w:val="Titre6Car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Titre7">
    <w:name w:val="heading 7"/>
    <w:basedOn w:val="Normal"/>
    <w:next w:val="Normal"/>
    <w:link w:val="Titre7Car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En-tte">
    <w:name w:val="header"/>
    <w:basedOn w:val="Normal"/>
    <w:link w:val="En-tteCar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En-tteCar">
    <w:name w:val="En-tête Car"/>
    <w:basedOn w:val="Policepardfaut"/>
    <w:link w:val="En-tt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Pieddepage">
    <w:name w:val="footer"/>
    <w:basedOn w:val="Normal"/>
    <w:link w:val="PieddepageCar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PieddepageCar">
    <w:name w:val="Pied de page Car"/>
    <w:basedOn w:val="Policepardfaut"/>
    <w:link w:val="Pieddepag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Titre2Car">
    <w:name w:val="Titre 2 Car"/>
    <w:basedOn w:val="Policepardfaut"/>
    <w:link w:val="Titre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re">
    <w:name w:val="Title"/>
    <w:aliases w:val="Titel/Titre"/>
    <w:basedOn w:val="Normal"/>
    <w:link w:val="TitreCar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reCar">
    <w:name w:val="Titre Car"/>
    <w:aliases w:val="Titel/Titre Car"/>
    <w:basedOn w:val="Policepardfaut"/>
    <w:link w:val="Titre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Normal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Titre4Car">
    <w:name w:val="Titre 4 Car"/>
    <w:basedOn w:val="Policepardfaut"/>
    <w:link w:val="Titre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Titre5Car">
    <w:name w:val="Titre 5 Car"/>
    <w:basedOn w:val="Policepardfaut"/>
    <w:link w:val="Titre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Titre6Car">
    <w:name w:val="Titre 6 Car"/>
    <w:basedOn w:val="Policepardfaut"/>
    <w:link w:val="Titre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Titre7Car">
    <w:name w:val="Titre 7 Car"/>
    <w:basedOn w:val="Policepardfaut"/>
    <w:link w:val="Titre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Titre8Car">
    <w:name w:val="Titre 8 Car"/>
    <w:basedOn w:val="Policepardfaut"/>
    <w:link w:val="Titre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Titre9Car">
    <w:name w:val="Titre 9 Car"/>
    <w:basedOn w:val="Policepardfaut"/>
    <w:link w:val="Titre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Paragraphedeliste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re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Sous-titre">
    <w:name w:val="Subtitle"/>
    <w:aliases w:val="Untertitel/Sous-titre"/>
    <w:basedOn w:val="Normal"/>
    <w:link w:val="Sous-titreCar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Sous-titreCar">
    <w:name w:val="Sous-titre Car"/>
    <w:aliases w:val="Untertitel/Sous-titre Car"/>
    <w:basedOn w:val="Policepardfaut"/>
    <w:link w:val="Sous-titre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e">
    <w:name w:val="Date"/>
    <w:basedOn w:val="Normal"/>
    <w:next w:val="Normal"/>
    <w:link w:val="DateCar"/>
    <w:uiPriority w:val="15"/>
    <w:semiHidden/>
    <w:rsid w:val="00BF7052"/>
    <w:pPr>
      <w:spacing w:before="480" w:after="480"/>
    </w:pPr>
  </w:style>
  <w:style w:type="character" w:customStyle="1" w:styleId="DateCar">
    <w:name w:val="Date Car"/>
    <w:basedOn w:val="Policepardfaut"/>
    <w:link w:val="Date"/>
    <w:uiPriority w:val="15"/>
    <w:semiHidden/>
    <w:rsid w:val="003D1066"/>
    <w:rPr>
      <w:spacing w:val="2"/>
      <w:sz w:val="21"/>
      <w:lang w:val="de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2965"/>
    <w:rPr>
      <w:spacing w:val="2"/>
      <w:sz w:val="13"/>
      <w:szCs w:val="20"/>
      <w:lang w:val="de-CH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  <w:lang w:val="de-CH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Pieddepag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TM2">
    <w:name w:val="toc 2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3">
    <w:name w:val="toc 3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Normal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Numrodepage">
    <w:name w:val="page number"/>
    <w:basedOn w:val="Policepardfau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Normal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Normal"/>
    <w:next w:val="Normal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Textedelespacerserv">
    <w:name w:val="Placeholder Text"/>
    <w:basedOn w:val="Policepardfau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Titre5"/>
    <w:next w:val="Normal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TM4">
    <w:name w:val="toc 4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M5">
    <w:name w:val="toc 5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6">
    <w:name w:val="toc 6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M7">
    <w:name w:val="toc 7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M8">
    <w:name w:val="toc 8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M9">
    <w:name w:val="toc 9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TableauNormal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Normal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Normal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Corpsdetexte">
    <w:name w:val="Body Text"/>
    <w:basedOn w:val="Normal"/>
    <w:link w:val="CorpsdetexteCar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Normal"/>
    <w:qFormat/>
    <w:rsid w:val="003F453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Normal"/>
    <w:qFormat/>
    <w:rsid w:val="00233119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Policepardfau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paragraph" w:customStyle="1" w:styleId="Enclosures">
    <w:name w:val="Enclosures"/>
    <w:basedOn w:val="Normal"/>
    <w:rsid w:val="00154FDB"/>
    <w:pPr>
      <w:keepNext/>
      <w:keepLines/>
      <w:spacing w:line="240" w:lineRule="atLeast"/>
    </w:pPr>
    <w:rPr>
      <w:rFonts w:ascii="Arial" w:eastAsia="Times New Roman" w:hAnsi="Arial" w:cs="Times New Roman"/>
      <w:bCs w:val="0"/>
      <w:spacing w:val="0"/>
      <w:sz w:val="22"/>
      <w:lang w:val="en-GB" w:eastAsia="de-CH"/>
    </w:rPr>
  </w:style>
  <w:style w:type="table" w:styleId="Listemoyenne1">
    <w:name w:val="Medium List 1"/>
    <w:basedOn w:val="TableauNormal"/>
    <w:uiPriority w:val="65"/>
    <w:rsid w:val="00154FD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01E4403A5C4BBDAF48EA6BE85E7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E419B-5969-4E73-96E4-F4635A33BAB0}"/>
      </w:docPartPr>
      <w:docPartBody>
        <w:p w:rsidR="00B326B8" w:rsidRDefault="0007012C">
          <w:pPr>
            <w:pStyle w:val="AC01E4403A5C4BBDAF48EA6BE85E7A6E"/>
          </w:pPr>
          <w:r w:rsidRPr="00D576F7">
            <w:rPr>
              <w:rStyle w:val="Textedelespacerserv"/>
            </w:rPr>
            <w:t xml:space="preserve"> </w:t>
          </w:r>
        </w:p>
      </w:docPartBody>
    </w:docPart>
    <w:docPart>
      <w:docPartPr>
        <w:name w:val="A8C34E4BE2794D8EAE6BAED27AE64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1D166-3649-4E54-84F4-5D4DDB5C3088}"/>
      </w:docPartPr>
      <w:docPartBody>
        <w:p w:rsidR="00B326B8" w:rsidRDefault="0007012C">
          <w:pPr>
            <w:pStyle w:val="A8C34E4BE2794D8EAE6BAED27AE64AF4"/>
          </w:pPr>
          <w:r w:rsidRPr="00D576F7">
            <w:rPr>
              <w:rStyle w:val="Textedelespacerserv"/>
            </w:rPr>
            <w:t xml:space="preserve"> </w:t>
          </w:r>
        </w:p>
      </w:docPartBody>
    </w:docPart>
    <w:docPart>
      <w:docPartPr>
        <w:name w:val="F01413EB7B624A519CF70CA8F910B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14088-43B4-415C-9573-A490AF2EAA8A}"/>
      </w:docPartPr>
      <w:docPartBody>
        <w:p w:rsidR="00B326B8" w:rsidRDefault="0007012C">
          <w:pPr>
            <w:pStyle w:val="F01413EB7B624A519CF70CA8F910BB9B"/>
          </w:pPr>
          <w:r w:rsidRPr="00D576F7">
            <w:rPr>
              <w:b/>
            </w:rPr>
            <w:t>‍</w:t>
          </w:r>
        </w:p>
      </w:docPartBody>
    </w:docPart>
    <w:docPart>
      <w:docPartPr>
        <w:name w:val="B3BA79B2649D41D1B24D935D9A9CE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2A607-409E-4CF1-A3DD-CDEADC5916C5}"/>
      </w:docPartPr>
      <w:docPartBody>
        <w:p w:rsidR="00B326B8" w:rsidRDefault="0007012C">
          <w:pPr>
            <w:pStyle w:val="B3BA79B2649D41D1B24D935D9A9CEC60"/>
          </w:pPr>
          <w:r w:rsidRPr="00D576F7">
            <w:t xml:space="preserve"> </w:t>
          </w:r>
        </w:p>
      </w:docPartBody>
    </w:docPart>
    <w:docPart>
      <w:docPartPr>
        <w:name w:val="718C5486300A4BCC97CABF3CE1CDF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940C0-2B16-46DA-82D3-F4AB6F521372}"/>
      </w:docPartPr>
      <w:docPartBody>
        <w:p w:rsidR="00B326B8" w:rsidRDefault="0007012C">
          <w:pPr>
            <w:pStyle w:val="718C5486300A4BCC97CABF3CE1CDFF31"/>
          </w:pPr>
          <w:r w:rsidRPr="00D576F7">
            <w:rPr>
              <w:rStyle w:val="Textedelespacerserv"/>
            </w:rPr>
            <w:t xml:space="preserve"> </w:t>
          </w:r>
        </w:p>
      </w:docPartBody>
    </w:docPart>
    <w:docPart>
      <w:docPartPr>
        <w:name w:val="9C301EC141A34D0C8ED9174C8A3A7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2C325-6B6B-4CE9-9D60-2160534B1C7E}"/>
      </w:docPartPr>
      <w:docPartBody>
        <w:p w:rsidR="00B326B8" w:rsidRDefault="0007012C">
          <w:pPr>
            <w:pStyle w:val="9C301EC141A34D0C8ED9174C8A3A7F07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17492C044E0F4E4FB6BB3C0D293B8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86C37-24D4-43CE-A5F4-E2F340001D33}"/>
      </w:docPartPr>
      <w:docPartBody>
        <w:p w:rsidR="00B326B8" w:rsidRDefault="0007012C">
          <w:pPr>
            <w:pStyle w:val="17492C044E0F4E4FB6BB3C0D293B82C3"/>
          </w:pPr>
          <w:r w:rsidRPr="00957921">
            <w:rPr>
              <w:rStyle w:val="Textedelespacerserv"/>
            </w:rPr>
            <w:t xml:space="preserve"> </w:t>
          </w:r>
        </w:p>
      </w:docPartBody>
    </w:docPart>
    <w:docPart>
      <w:docPartPr>
        <w:name w:val="E78BCF848CBA453DAA1BA2C9A3013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59958-EE6C-4D08-B5B8-91212B4C5AFA}"/>
      </w:docPartPr>
      <w:docPartBody>
        <w:p w:rsidR="00B326B8" w:rsidRDefault="0007012C">
          <w:pPr>
            <w:pStyle w:val="E78BCF848CBA453DAA1BA2C9A3013EF7"/>
          </w:pPr>
          <w:r w:rsidRPr="00D576F7">
            <w:rPr>
              <w:rStyle w:val="Textedelespacerser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2C"/>
    <w:rsid w:val="0007012C"/>
    <w:rsid w:val="00802761"/>
    <w:rsid w:val="00B326B8"/>
    <w:rsid w:val="00B66B3D"/>
    <w:rsid w:val="00BB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vanish/>
      <w:color w:val="95B3D7" w:themeColor="accent1" w:themeTint="99"/>
      <w:lang w:val="de-CH"/>
    </w:rPr>
  </w:style>
  <w:style w:type="paragraph" w:customStyle="1" w:styleId="AC01E4403A5C4BBDAF48EA6BE85E7A6E">
    <w:name w:val="AC01E4403A5C4BBDAF48EA6BE85E7A6E"/>
  </w:style>
  <w:style w:type="paragraph" w:customStyle="1" w:styleId="A8C34E4BE2794D8EAE6BAED27AE64AF4">
    <w:name w:val="A8C34E4BE2794D8EAE6BAED27AE64AF4"/>
  </w:style>
  <w:style w:type="paragraph" w:customStyle="1" w:styleId="F01413EB7B624A519CF70CA8F910BB9B">
    <w:name w:val="F01413EB7B624A519CF70CA8F910BB9B"/>
  </w:style>
  <w:style w:type="paragraph" w:customStyle="1" w:styleId="105FB84682E74CC9B09A975416362DD2">
    <w:name w:val="105FB84682E74CC9B09A975416362DD2"/>
  </w:style>
  <w:style w:type="paragraph" w:customStyle="1" w:styleId="B3BA79B2649D41D1B24D935D9A9CEC60">
    <w:name w:val="B3BA79B2649D41D1B24D935D9A9CEC60"/>
  </w:style>
  <w:style w:type="paragraph" w:customStyle="1" w:styleId="718C5486300A4BCC97CABF3CE1CDFF31">
    <w:name w:val="718C5486300A4BCC97CABF3CE1CDFF31"/>
  </w:style>
  <w:style w:type="paragraph" w:customStyle="1" w:styleId="9C301EC141A34D0C8ED9174C8A3A7F07">
    <w:name w:val="9C301EC141A34D0C8ED9174C8A3A7F07"/>
  </w:style>
  <w:style w:type="paragraph" w:customStyle="1" w:styleId="17492C044E0F4E4FB6BB3C0D293B82C3">
    <w:name w:val="17492C044E0F4E4FB6BB3C0D293B82C3"/>
  </w:style>
  <w:style w:type="paragraph" w:customStyle="1" w:styleId="41F237E7EF744B1A94362691E16BD9D7">
    <w:name w:val="41F237E7EF744B1A94362691E16BD9D7"/>
  </w:style>
  <w:style w:type="paragraph" w:customStyle="1" w:styleId="EA25B62AEFD74DD69FE70A443FEAA4FE">
    <w:name w:val="EA25B62AEFD74DD69FE70A443FEAA4FE"/>
  </w:style>
  <w:style w:type="paragraph" w:customStyle="1" w:styleId="E78BCF848CBA453DAA1BA2C9A3013EF7">
    <w:name w:val="E78BCF848CBA453DAA1BA2C9A3013EF7"/>
  </w:style>
  <w:style w:type="paragraph" w:customStyle="1" w:styleId="5B2A7259107842F3BC3E6574DB658D17">
    <w:name w:val="5B2A7259107842F3BC3E6574DB658D17"/>
  </w:style>
  <w:style w:type="paragraph" w:customStyle="1" w:styleId="21ED4DF183584EED8DF425D6913A18EB">
    <w:name w:val="21ED4DF183584EED8DF425D6913A18EB"/>
  </w:style>
  <w:style w:type="paragraph" w:customStyle="1" w:styleId="1CA248AE5E8D41A3879C9F05A5E416F2">
    <w:name w:val="1CA248AE5E8D41A3879C9F05A5E416F2"/>
  </w:style>
  <w:style w:type="paragraph" w:customStyle="1" w:styleId="C52017382A8E420CA75E127645304C0F">
    <w:name w:val="C52017382A8E420CA75E127645304C0F"/>
  </w:style>
  <w:style w:type="paragraph" w:customStyle="1" w:styleId="3B44FDBB89954DF0A3D8935CD095A1B5">
    <w:name w:val="3B44FDBB89954DF0A3D8935CD095A1B5"/>
  </w:style>
  <w:style w:type="paragraph" w:customStyle="1" w:styleId="40B64F6BEE1D495DAC353430F70928FD">
    <w:name w:val="40B64F6BEE1D495DAC353430F70928FD"/>
  </w:style>
  <w:style w:type="paragraph" w:customStyle="1" w:styleId="30FDAEF9674943A78091AABC3D11D6F0">
    <w:name w:val="30FDAEF9674943A78091AABC3D11D6F0"/>
  </w:style>
  <w:style w:type="paragraph" w:customStyle="1" w:styleId="85681519850E45B58C0895F17F9DDB32">
    <w:name w:val="85681519850E45B58C0895F17F9DDB32"/>
  </w:style>
  <w:style w:type="paragraph" w:customStyle="1" w:styleId="5828DC803AD04ABC831141C52776078E">
    <w:name w:val="5828DC803AD04ABC831141C52776078E"/>
    <w:rsid w:val="000701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vanish/>
      <w:color w:val="95B3D7" w:themeColor="accent1" w:themeTint="99"/>
      <w:lang w:val="de-CH"/>
    </w:rPr>
  </w:style>
  <w:style w:type="paragraph" w:customStyle="1" w:styleId="AC01E4403A5C4BBDAF48EA6BE85E7A6E">
    <w:name w:val="AC01E4403A5C4BBDAF48EA6BE85E7A6E"/>
  </w:style>
  <w:style w:type="paragraph" w:customStyle="1" w:styleId="A8C34E4BE2794D8EAE6BAED27AE64AF4">
    <w:name w:val="A8C34E4BE2794D8EAE6BAED27AE64AF4"/>
  </w:style>
  <w:style w:type="paragraph" w:customStyle="1" w:styleId="F01413EB7B624A519CF70CA8F910BB9B">
    <w:name w:val="F01413EB7B624A519CF70CA8F910BB9B"/>
  </w:style>
  <w:style w:type="paragraph" w:customStyle="1" w:styleId="105FB84682E74CC9B09A975416362DD2">
    <w:name w:val="105FB84682E74CC9B09A975416362DD2"/>
  </w:style>
  <w:style w:type="paragraph" w:customStyle="1" w:styleId="B3BA79B2649D41D1B24D935D9A9CEC60">
    <w:name w:val="B3BA79B2649D41D1B24D935D9A9CEC60"/>
  </w:style>
  <w:style w:type="paragraph" w:customStyle="1" w:styleId="718C5486300A4BCC97CABF3CE1CDFF31">
    <w:name w:val="718C5486300A4BCC97CABF3CE1CDFF31"/>
  </w:style>
  <w:style w:type="paragraph" w:customStyle="1" w:styleId="9C301EC141A34D0C8ED9174C8A3A7F07">
    <w:name w:val="9C301EC141A34D0C8ED9174C8A3A7F07"/>
  </w:style>
  <w:style w:type="paragraph" w:customStyle="1" w:styleId="17492C044E0F4E4FB6BB3C0D293B82C3">
    <w:name w:val="17492C044E0F4E4FB6BB3C0D293B82C3"/>
  </w:style>
  <w:style w:type="paragraph" w:customStyle="1" w:styleId="41F237E7EF744B1A94362691E16BD9D7">
    <w:name w:val="41F237E7EF744B1A94362691E16BD9D7"/>
  </w:style>
  <w:style w:type="paragraph" w:customStyle="1" w:styleId="EA25B62AEFD74DD69FE70A443FEAA4FE">
    <w:name w:val="EA25B62AEFD74DD69FE70A443FEAA4FE"/>
  </w:style>
  <w:style w:type="paragraph" w:customStyle="1" w:styleId="E78BCF848CBA453DAA1BA2C9A3013EF7">
    <w:name w:val="E78BCF848CBA453DAA1BA2C9A3013EF7"/>
  </w:style>
  <w:style w:type="paragraph" w:customStyle="1" w:styleId="5B2A7259107842F3BC3E6574DB658D17">
    <w:name w:val="5B2A7259107842F3BC3E6574DB658D17"/>
  </w:style>
  <w:style w:type="paragraph" w:customStyle="1" w:styleId="21ED4DF183584EED8DF425D6913A18EB">
    <w:name w:val="21ED4DF183584EED8DF425D6913A18EB"/>
  </w:style>
  <w:style w:type="paragraph" w:customStyle="1" w:styleId="1CA248AE5E8D41A3879C9F05A5E416F2">
    <w:name w:val="1CA248AE5E8D41A3879C9F05A5E416F2"/>
  </w:style>
  <w:style w:type="paragraph" w:customStyle="1" w:styleId="C52017382A8E420CA75E127645304C0F">
    <w:name w:val="C52017382A8E420CA75E127645304C0F"/>
  </w:style>
  <w:style w:type="paragraph" w:customStyle="1" w:styleId="3B44FDBB89954DF0A3D8935CD095A1B5">
    <w:name w:val="3B44FDBB89954DF0A3D8935CD095A1B5"/>
  </w:style>
  <w:style w:type="paragraph" w:customStyle="1" w:styleId="40B64F6BEE1D495DAC353430F70928FD">
    <w:name w:val="40B64F6BEE1D495DAC353430F70928FD"/>
  </w:style>
  <w:style w:type="paragraph" w:customStyle="1" w:styleId="30FDAEF9674943A78091AABC3D11D6F0">
    <w:name w:val="30FDAEF9674943A78091AABC3D11D6F0"/>
  </w:style>
  <w:style w:type="paragraph" w:customStyle="1" w:styleId="85681519850E45B58C0895F17F9DDB32">
    <w:name w:val="85681519850E45B58C0895F17F9DDB32"/>
  </w:style>
  <w:style w:type="paragraph" w:customStyle="1" w:styleId="5828DC803AD04ABC831141C52776078E">
    <w:name w:val="5828DC803AD04ABC831141C52776078E"/>
    <w:rsid w:val="00070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Recipient.DeliveryOption/>
  <Recipient.CompleteAddress/>
  <Recipient.Introduction>Bitte retournieren:		- im Word-Format
			- per E-Mail an PolitischeGeschaefte.gsi@be.ch
			- bis Freitag, 21. Februar 2020</Recipient.Introduction>
  <Recipient.Closing1/>
  <Recipient.Closing2/>
  <AddressBlock>Direction de la sécurité
Kramgasse 20
3011 Berne 
+41 31 633 47 23 (téléphone)
info.dse@be.ch
www.dse.be.ch
</AddressBlock>
  <Signature1Block/>
  <Signature2Block/>
  <Ruecksendeadresse/>
  <Organisationseinheit1/>
  <Organisationseinheit2/>
  <CustomField.Subject>Consultation: tableau pour prise de position
relative à la loi sur l'imposition des véhicules routiers</CustomField.Subject>
  <CustomField.CopieTo/>
  <CustomField.Attach/>
  <CustomField.BE_YourRefNo/>
  <CustomField.BE_OurRefNo>2019.POMSVSA.219</CustomField.BE_OurRefNo>
  <Abteilung_1/>
  <Abteilung_2/>
  <CustomField.Datum>Berne, le 19 mars 2020</CustomField.Datum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Formulas">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0178B5D0-FFBA-499E-B157-F74DFE80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7D485069.dotm</Template>
  <TotalTime>0</TotalTime>
  <Pages>2</Pages>
  <Words>123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2020-03-06T12:08:00Z</dcterms:created>
  <dcterms:modified xsi:type="dcterms:W3CDTF">2020-03-19T07:20:00Z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Author.Name">
    <vt:lpwstr/>
  </property>
  <property fmtid="{D5CDD505-2E9C-101B-9397-08002B2CF9AE}" pid="5" name="KESB/APEA">
    <vt:lpwstr/>
  </property>
  <property fmtid="{D5CDD505-2E9C-101B-9397-08002B2CF9AE}" pid="6" name="CustomField.pfad">
    <vt:lpwstr>Keine Angaben</vt:lpwstr>
  </property>
</Properties>
</file>