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1A" w:rsidRPr="00FF7AD9" w:rsidRDefault="00047F1A" w:rsidP="00047F1A">
      <w:pPr>
        <w:pStyle w:val="1pt"/>
        <w:sectPr w:rsidR="00047F1A" w:rsidRPr="00FF7AD9" w:rsidSect="00FF7AD9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707" w:right="567" w:bottom="851" w:left="1361" w:header="482" w:footer="454" w:gutter="0"/>
          <w:cols w:space="708"/>
          <w:titlePg/>
          <w:docGrid w:linePitch="360"/>
        </w:sectPr>
      </w:pPr>
      <w:bookmarkStart w:id="0" w:name="_GoBack"/>
      <w:bookmarkEnd w:id="0"/>
    </w:p>
    <w:p w:rsidR="00FF7AD9" w:rsidRDefault="00FF7AD9" w:rsidP="00FF7AD9">
      <w:pPr>
        <w:pStyle w:val="KeinLeerraum"/>
        <w:spacing w:line="240" w:lineRule="atLeast"/>
        <w:rPr>
          <w:sz w:val="18"/>
          <w:lang w:val="fr-FR"/>
        </w:rPr>
      </w:pPr>
    </w:p>
    <w:p w:rsidR="006704D3" w:rsidRPr="006704D3" w:rsidRDefault="006704D3" w:rsidP="006704D3">
      <w:pPr>
        <w:pStyle w:val="Text85pt"/>
        <w:rPr>
          <w:b/>
        </w:rPr>
      </w:pPr>
      <w:r w:rsidRPr="006704D3">
        <w:rPr>
          <w:b/>
        </w:rPr>
        <w:t>Bildungs- und Kulturdirektion</w:t>
      </w:r>
    </w:p>
    <w:p w:rsidR="006704D3" w:rsidRPr="001A56EC" w:rsidRDefault="006704D3" w:rsidP="006704D3">
      <w:pPr>
        <w:pStyle w:val="Text85pt"/>
      </w:pPr>
      <w:r w:rsidRPr="001A56EC">
        <w:t>Sulgeneckstrasse 70</w:t>
      </w:r>
    </w:p>
    <w:p w:rsidR="006704D3" w:rsidRPr="001A56EC" w:rsidRDefault="006704D3" w:rsidP="006704D3">
      <w:pPr>
        <w:pStyle w:val="Text85pt"/>
      </w:pPr>
      <w:r w:rsidRPr="001A56EC">
        <w:t>3005 Bern</w:t>
      </w:r>
    </w:p>
    <w:p w:rsidR="006704D3" w:rsidRPr="001A56EC" w:rsidRDefault="006704D3" w:rsidP="006704D3">
      <w:pPr>
        <w:pStyle w:val="Text85pt"/>
      </w:pPr>
      <w:r w:rsidRPr="001A56EC">
        <w:t>+41 31 633 85 11</w:t>
      </w:r>
    </w:p>
    <w:p w:rsidR="006704D3" w:rsidRPr="001A56EC" w:rsidRDefault="006704D3" w:rsidP="006704D3">
      <w:pPr>
        <w:pStyle w:val="Text85pt"/>
      </w:pPr>
      <w:r>
        <w:t>ah</w:t>
      </w:r>
      <w:r w:rsidRPr="001A56EC">
        <w:t>.bkd@be.ch</w:t>
      </w:r>
    </w:p>
    <w:p w:rsidR="006704D3" w:rsidRPr="001A56EC" w:rsidRDefault="006704D3" w:rsidP="006704D3">
      <w:pPr>
        <w:pStyle w:val="Text85pt"/>
      </w:pPr>
      <w:r w:rsidRPr="001A56EC">
        <w:t>www.bkd.be.ch</w:t>
      </w:r>
    </w:p>
    <w:p w:rsidR="00FF7AD9" w:rsidRPr="000747D9" w:rsidRDefault="00FF7AD9" w:rsidP="00FF7AD9">
      <w:pPr>
        <w:pStyle w:val="RSchrift9ptohneAbstand"/>
        <w:tabs>
          <w:tab w:val="left" w:pos="6804"/>
        </w:tabs>
        <w:rPr>
          <w:b/>
          <w:sz w:val="20"/>
          <w:szCs w:val="18"/>
          <w:lang w:val="de-CH"/>
        </w:rPr>
      </w:pPr>
      <w:r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Pr="000747D9">
        <w:rPr>
          <w:b/>
          <w:sz w:val="20"/>
          <w:lang w:val="de-CH"/>
        </w:rPr>
        <w:t xml:space="preserve">Bern, </w:t>
      </w:r>
      <w:r w:rsidR="007B7CEF">
        <w:rPr>
          <w:b/>
          <w:sz w:val="20"/>
          <w:lang w:val="de-CH"/>
        </w:rPr>
        <w:t>2</w:t>
      </w:r>
      <w:r w:rsidRPr="000747D9">
        <w:rPr>
          <w:b/>
          <w:sz w:val="20"/>
          <w:lang w:val="de-CH"/>
        </w:rPr>
        <w:t>6.</w:t>
      </w:r>
      <w:r w:rsidR="007B7CEF">
        <w:rPr>
          <w:b/>
          <w:sz w:val="20"/>
          <w:lang w:val="de-CH"/>
        </w:rPr>
        <w:t>3</w:t>
      </w:r>
      <w:r w:rsidRPr="000747D9">
        <w:rPr>
          <w:b/>
          <w:sz w:val="20"/>
          <w:lang w:val="de-CH"/>
        </w:rPr>
        <w:t>.20</w:t>
      </w:r>
      <w:r w:rsidR="007B7CEF">
        <w:rPr>
          <w:b/>
          <w:sz w:val="20"/>
          <w:lang w:val="de-CH"/>
        </w:rPr>
        <w:t>20</w:t>
      </w:r>
    </w:p>
    <w:tbl>
      <w:tblPr>
        <w:tblW w:w="14459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9"/>
      </w:tblGrid>
      <w:tr w:rsidR="00FF7AD9" w:rsidRPr="00114EA3" w:rsidTr="000C26E9">
        <w:trPr>
          <w:trHeight w:val="352"/>
        </w:trPr>
        <w:tc>
          <w:tcPr>
            <w:tcW w:w="14459" w:type="dxa"/>
            <w:tcMar>
              <w:top w:w="454" w:type="dxa"/>
              <w:left w:w="57" w:type="dxa"/>
              <w:bottom w:w="510" w:type="dxa"/>
            </w:tcMar>
          </w:tcPr>
          <w:p w:rsidR="00752F22" w:rsidRDefault="00752F22" w:rsidP="00752F22">
            <w:pPr>
              <w:rPr>
                <w:rFonts w:ascii="Arial" w:hAnsi="Arial" w:cs="Arial"/>
                <w:bCs w:val="0"/>
                <w:i/>
                <w:iCs/>
                <w:spacing w:val="0"/>
                <w:sz w:val="24"/>
                <w:szCs w:val="24"/>
              </w:rPr>
            </w:pPr>
            <w:r>
              <w:rPr>
                <w:i/>
                <w:iCs/>
              </w:rPr>
              <w:t>(Version française en bas)</w:t>
            </w:r>
          </w:p>
          <w:p w:rsidR="00752F22" w:rsidRDefault="00752F22" w:rsidP="006704D3">
            <w:pPr>
              <w:pStyle w:val="Subject"/>
              <w:rPr>
                <w:sz w:val="32"/>
                <w:szCs w:val="28"/>
              </w:rPr>
            </w:pPr>
          </w:p>
          <w:p w:rsidR="00FF7AD9" w:rsidRPr="00114EA3" w:rsidRDefault="00FF7AD9" w:rsidP="006704D3">
            <w:pPr>
              <w:pStyle w:val="Subject"/>
              <w:rPr>
                <w:sz w:val="28"/>
                <w:szCs w:val="28"/>
              </w:rPr>
            </w:pPr>
            <w:r w:rsidRPr="00114EA3">
              <w:rPr>
                <w:sz w:val="32"/>
                <w:szCs w:val="28"/>
              </w:rPr>
              <w:t xml:space="preserve">Antwort-Tabelle Vernehmlassung: </w:t>
            </w:r>
            <w:r w:rsidR="006704D3">
              <w:rPr>
                <w:sz w:val="32"/>
                <w:szCs w:val="28"/>
              </w:rPr>
              <w:t>Gesetz über die Berner Fachhochschule (FaG)</w:t>
            </w:r>
            <w:r w:rsidRPr="00114EA3">
              <w:rPr>
                <w:sz w:val="32"/>
                <w:szCs w:val="28"/>
              </w:rPr>
              <w:t xml:space="preserve"> (Änderung)</w:t>
            </w:r>
          </w:p>
        </w:tc>
      </w:tr>
    </w:tbl>
    <w:p w:rsidR="00FF7AD9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Bitte ausfüllen:</w:t>
      </w:r>
    </w:p>
    <w:p w:rsidR="00FF7AD9" w:rsidRPr="00114EA3" w:rsidRDefault="00FF7AD9" w:rsidP="00A425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379"/>
        </w:tabs>
        <w:rPr>
          <w:b/>
          <w:i/>
          <w:color w:val="FF0000"/>
          <w:sz w:val="32"/>
        </w:rPr>
      </w:pPr>
      <w:r w:rsidRPr="00114EA3">
        <w:rPr>
          <w:b/>
          <w:i/>
          <w:color w:val="FF0000"/>
          <w:sz w:val="32"/>
        </w:rPr>
        <w:t>Name Vernehmlassungsteilnehmer</w:t>
      </w:r>
      <w:r w:rsidR="00A42589">
        <w:rPr>
          <w:b/>
          <w:i/>
          <w:color w:val="FF0000"/>
          <w:sz w:val="32"/>
        </w:rPr>
        <w:t>/-in:</w:t>
      </w:r>
      <w:r w:rsidR="00A42589">
        <w:rPr>
          <w:b/>
          <w:i/>
          <w:color w:val="FF0000"/>
          <w:sz w:val="32"/>
        </w:rPr>
        <w:tab/>
      </w:r>
      <w:r w:rsidRPr="00114EA3">
        <w:rPr>
          <w:b/>
          <w:i/>
          <w:color w:val="FF0000"/>
          <w:sz w:val="32"/>
        </w:rPr>
        <w:t>___________________________</w:t>
      </w:r>
    </w:p>
    <w:p w:rsidR="00FF7AD9" w:rsidRPr="00114EA3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379"/>
        </w:tabs>
        <w:rPr>
          <w:b/>
          <w:i/>
          <w:color w:val="FF0000"/>
          <w:sz w:val="32"/>
        </w:rPr>
      </w:pPr>
      <w:r w:rsidRPr="00114EA3">
        <w:rPr>
          <w:b/>
          <w:i/>
          <w:color w:val="FF0000"/>
          <w:sz w:val="32"/>
        </w:rPr>
        <w:t>Datum:</w:t>
      </w:r>
      <w:r w:rsidRPr="00114EA3">
        <w:rPr>
          <w:b/>
          <w:i/>
          <w:color w:val="FF0000"/>
          <w:sz w:val="32"/>
        </w:rPr>
        <w:tab/>
        <w:t>___________________________</w:t>
      </w:r>
    </w:p>
    <w:tbl>
      <w:tblPr>
        <w:tblStyle w:val="Tabellenraster"/>
        <w:tblW w:w="14742" w:type="dxa"/>
        <w:tblInd w:w="-5" w:type="dxa"/>
        <w:tblLook w:val="04A0" w:firstRow="1" w:lastRow="0" w:firstColumn="1" w:lastColumn="0" w:noHBand="0" w:noVBand="1"/>
      </w:tblPr>
      <w:tblGrid>
        <w:gridCol w:w="14742"/>
      </w:tblGrid>
      <w:tr w:rsidR="00FF7AD9" w:rsidRPr="00453660" w:rsidTr="000C26E9">
        <w:tc>
          <w:tcPr>
            <w:tcW w:w="14742" w:type="dxa"/>
          </w:tcPr>
          <w:p w:rsidR="00FF7AD9" w:rsidRDefault="00FF7AD9" w:rsidP="000C26E9">
            <w:pPr>
              <w:pStyle w:val="Enclosures"/>
              <w:tabs>
                <w:tab w:val="left" w:pos="2983"/>
              </w:tabs>
            </w:pPr>
            <w:r w:rsidRPr="00453660">
              <w:t>Bitte retournieren:</w:t>
            </w:r>
            <w:r w:rsidRPr="00453660">
              <w:tab/>
              <w:t xml:space="preserve">- im </w:t>
            </w:r>
            <w:r w:rsidRPr="00453660">
              <w:rPr>
                <w:u w:val="single"/>
              </w:rPr>
              <w:t>Word</w:t>
            </w:r>
            <w:r w:rsidRPr="00453660">
              <w:t>-Format</w:t>
            </w:r>
          </w:p>
          <w:p w:rsidR="00FF7AD9" w:rsidRPr="00453660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84"/>
            </w:pPr>
          </w:p>
          <w:p w:rsidR="00FF7AD9" w:rsidRPr="00752F22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  <w:rPr>
                <w:rStyle w:val="Hyperlink"/>
              </w:rPr>
            </w:pPr>
            <w:r w:rsidRPr="00752F22">
              <w:t xml:space="preserve">- per E-Mail an: </w:t>
            </w:r>
            <w:hyperlink r:id="rId17" w:history="1">
              <w:r w:rsidR="00752F22" w:rsidRPr="00752F22">
                <w:rPr>
                  <w:rStyle w:val="Hyperlink"/>
                </w:rPr>
                <w:t>daniel.schoenmann@be.ch</w:t>
              </w:r>
            </w:hyperlink>
          </w:p>
          <w:p w:rsidR="00FF7AD9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</w:pPr>
          </w:p>
          <w:p w:rsidR="00FF7AD9" w:rsidRPr="00453660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</w:pPr>
            <w:r w:rsidRPr="00453660">
              <w:t xml:space="preserve">- bis </w:t>
            </w:r>
            <w:r w:rsidR="00FA259D">
              <w:rPr>
                <w:b/>
              </w:rPr>
              <w:t>Dienstag</w:t>
            </w:r>
            <w:r>
              <w:rPr>
                <w:b/>
              </w:rPr>
              <w:t xml:space="preserve">, </w:t>
            </w:r>
            <w:r w:rsidR="00FA259D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="00FA259D">
              <w:rPr>
                <w:b/>
              </w:rPr>
              <w:t xml:space="preserve">Juli </w:t>
            </w:r>
            <w:r>
              <w:rPr>
                <w:b/>
              </w:rPr>
              <w:t>20</w:t>
            </w:r>
            <w:r w:rsidR="00FA259D">
              <w:rPr>
                <w:b/>
              </w:rPr>
              <w:t>20</w:t>
            </w:r>
            <w:r w:rsidRPr="00453660">
              <w:t xml:space="preserve"> </w:t>
            </w:r>
          </w:p>
        </w:tc>
      </w:tr>
    </w:tbl>
    <w:p w:rsidR="00FF7AD9" w:rsidRDefault="00FF7AD9" w:rsidP="00843310">
      <w:pPr>
        <w:pStyle w:val="Enclosures"/>
        <w:numPr>
          <w:ilvl w:val="0"/>
          <w:numId w:val="0"/>
        </w:numPr>
        <w:spacing w:after="120"/>
        <w:ind w:left="284"/>
        <w:rPr>
          <w:b/>
        </w:rPr>
      </w:pPr>
    </w:p>
    <w:p w:rsidR="00FF7AD9" w:rsidRPr="003E4A2B" w:rsidRDefault="00FF7AD9" w:rsidP="00ED1617">
      <w:pPr>
        <w:pStyle w:val="Enclosures"/>
        <w:numPr>
          <w:ilvl w:val="0"/>
          <w:numId w:val="0"/>
        </w:numPr>
        <w:tabs>
          <w:tab w:val="left" w:pos="6120"/>
        </w:tabs>
        <w:spacing w:after="120"/>
        <w:ind w:left="284"/>
        <w:rPr>
          <w:b/>
        </w:rPr>
      </w:pPr>
    </w:p>
    <w:tbl>
      <w:tblPr>
        <w:tblStyle w:val="MittlereListe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7059"/>
      </w:tblGrid>
      <w:tr w:rsidR="00FF7AD9" w:rsidRPr="00453660" w:rsidTr="00843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</w:tcPr>
          <w:p w:rsidR="00FF7AD9" w:rsidRPr="00592CC5" w:rsidRDefault="00FF7AD9" w:rsidP="000C26E9">
            <w:pPr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592CC5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Artikel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F7AD9" w:rsidRPr="00592CC5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592CC5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Bemerkung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FF7AD9" w:rsidRPr="00592CC5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592CC5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Vorschlag</w:t>
            </w: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FF7AD9" w:rsidP="000C26E9">
            <w:pPr>
              <w:rPr>
                <w:color w:val="auto"/>
                <w:szCs w:val="21"/>
              </w:rPr>
            </w:pPr>
            <w:r w:rsidRPr="00ED1617">
              <w:rPr>
                <w:szCs w:val="21"/>
              </w:rPr>
              <w:t>Grundsätzliches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t>Ingress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color w:val="auto"/>
                <w:szCs w:val="21"/>
              </w:rPr>
            </w:pPr>
            <w:r w:rsidRPr="00ED1617">
              <w:rPr>
                <w:szCs w:val="21"/>
              </w:rPr>
              <w:t>Artikel 1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t>Artikel 2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t>Artikel 3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t>Artikel 10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t>Artikel 18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3E57E0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3E57E0" w:rsidRPr="00ED1617" w:rsidRDefault="003E57E0" w:rsidP="000C26E9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lastRenderedPageBreak/>
              <w:t>Artikel 18a</w:t>
            </w:r>
          </w:p>
        </w:tc>
        <w:tc>
          <w:tcPr>
            <w:tcW w:w="5528" w:type="dxa"/>
          </w:tcPr>
          <w:p w:rsidR="003E57E0" w:rsidRPr="00ED1617" w:rsidRDefault="003E57E0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3E57E0" w:rsidRPr="00ED1617" w:rsidRDefault="003E57E0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t>Artikel 18b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Artikel 19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Artikel 22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Artikel 24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3E57E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Titel nach Artikel 24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24a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24b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25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26a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30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33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35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3E57E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Titel nach </w:t>
            </w:r>
            <w:r w:rsidR="009F5620" w:rsidRPr="00ED1617">
              <w:rPr>
                <w:color w:val="auto"/>
                <w:szCs w:val="21"/>
              </w:rPr>
              <w:t>Artikel</w:t>
            </w:r>
            <w:r w:rsidRPr="00ED1617">
              <w:rPr>
                <w:color w:val="auto"/>
                <w:szCs w:val="21"/>
              </w:rPr>
              <w:t xml:space="preserve"> 35</w:t>
            </w:r>
            <w:r w:rsidR="009F5620" w:rsidRPr="00ED1617"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35a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3E57E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Titel nach </w:t>
            </w:r>
            <w:r w:rsidR="009F5620" w:rsidRPr="00ED1617">
              <w:rPr>
                <w:color w:val="auto"/>
                <w:szCs w:val="21"/>
              </w:rPr>
              <w:t>Artikel</w:t>
            </w:r>
            <w:r w:rsidRPr="00ED1617">
              <w:rPr>
                <w:color w:val="auto"/>
                <w:szCs w:val="21"/>
              </w:rPr>
              <w:t xml:space="preserve"> 35a</w:t>
            </w:r>
            <w:r w:rsidR="009F5620" w:rsidRPr="00ED1617"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35b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36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37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40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9F562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41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Artikel </w:t>
            </w:r>
            <w:r w:rsidR="003E57E0" w:rsidRPr="00ED1617">
              <w:rPr>
                <w:color w:val="auto"/>
                <w:szCs w:val="21"/>
              </w:rPr>
              <w:t>52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Artikel</w:t>
            </w:r>
            <w:r w:rsidR="003E57E0" w:rsidRPr="00ED1617">
              <w:rPr>
                <w:color w:val="auto"/>
                <w:szCs w:val="21"/>
              </w:rPr>
              <w:t xml:space="preserve"> 54a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Artikel</w:t>
            </w:r>
            <w:r w:rsidR="003E57E0" w:rsidRPr="00ED1617">
              <w:rPr>
                <w:color w:val="auto"/>
                <w:szCs w:val="21"/>
              </w:rPr>
              <w:t xml:space="preserve"> 57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Artikel</w:t>
            </w:r>
            <w:r w:rsidR="003E57E0" w:rsidRPr="00ED1617">
              <w:rPr>
                <w:color w:val="auto"/>
                <w:szCs w:val="21"/>
              </w:rPr>
              <w:t xml:space="preserve"> 57a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3E57E0" w:rsidP="000C26E9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 xml:space="preserve">Titel nach </w:t>
            </w:r>
            <w:r w:rsidR="009F5620" w:rsidRPr="00ED1617">
              <w:rPr>
                <w:color w:val="auto"/>
                <w:szCs w:val="21"/>
              </w:rPr>
              <w:t>Artikel</w:t>
            </w:r>
            <w:r w:rsidRPr="00ED1617">
              <w:rPr>
                <w:color w:val="auto"/>
                <w:szCs w:val="21"/>
              </w:rPr>
              <w:t xml:space="preserve"> 58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Artikel</w:t>
            </w:r>
            <w:r w:rsidR="003E57E0" w:rsidRPr="00ED1617">
              <w:rPr>
                <w:color w:val="auto"/>
                <w:szCs w:val="21"/>
              </w:rPr>
              <w:t xml:space="preserve"> 60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Artikel</w:t>
            </w:r>
            <w:r w:rsidR="003E57E0" w:rsidRPr="00ED1617">
              <w:rPr>
                <w:color w:val="auto"/>
                <w:szCs w:val="21"/>
              </w:rPr>
              <w:t xml:space="preserve"> 60a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Artikel</w:t>
            </w:r>
            <w:r w:rsidR="003E57E0" w:rsidRPr="00ED1617">
              <w:rPr>
                <w:color w:val="auto"/>
                <w:szCs w:val="21"/>
              </w:rPr>
              <w:t xml:space="preserve"> 61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3E57E0" w:rsidP="000C26E9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lastRenderedPageBreak/>
              <w:t xml:space="preserve">Titel nach </w:t>
            </w:r>
            <w:r w:rsidR="009F5620" w:rsidRPr="00ED1617">
              <w:rPr>
                <w:color w:val="auto"/>
                <w:szCs w:val="21"/>
              </w:rPr>
              <w:t>Artikel</w:t>
            </w:r>
            <w:r w:rsidRPr="00ED1617">
              <w:rPr>
                <w:color w:val="auto"/>
                <w:szCs w:val="21"/>
              </w:rPr>
              <w:t xml:space="preserve"> T1-2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3E57E0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Artikel</w:t>
            </w:r>
            <w:r w:rsidR="003E57E0" w:rsidRPr="00ED1617">
              <w:rPr>
                <w:color w:val="auto"/>
                <w:szCs w:val="21"/>
              </w:rPr>
              <w:t xml:space="preserve"> T2-1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9F5620" w:rsidP="000C26E9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Artikel</w:t>
            </w:r>
            <w:r w:rsidR="003E57E0" w:rsidRPr="00ED1617">
              <w:rPr>
                <w:color w:val="auto"/>
                <w:szCs w:val="21"/>
              </w:rPr>
              <w:t xml:space="preserve"> T2-2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</w:tbl>
    <w:p w:rsidR="00FF7AD9" w:rsidRDefault="00FF7AD9" w:rsidP="00FF7AD9"/>
    <w:p w:rsidR="00FF7AD9" w:rsidRDefault="00FF7AD9" w:rsidP="00FF7AD9"/>
    <w:p w:rsidR="00FF7AD9" w:rsidRDefault="00FF7AD9" w:rsidP="00FF7AD9"/>
    <w:p w:rsidR="00ED1617" w:rsidRDefault="00ED1617">
      <w:pPr>
        <w:spacing w:line="240" w:lineRule="auto"/>
        <w:sectPr w:rsidR="00ED1617" w:rsidSect="00114EA3">
          <w:headerReference w:type="default" r:id="rId18"/>
          <w:footerReference w:type="default" r:id="rId19"/>
          <w:type w:val="continuous"/>
          <w:pgSz w:w="16838" w:h="11906" w:orient="landscape" w:code="9"/>
          <w:pgMar w:top="1588" w:right="1418" w:bottom="641" w:left="737" w:header="340" w:footer="397" w:gutter="0"/>
          <w:cols w:space="708"/>
          <w:docGrid w:linePitch="360"/>
        </w:sectPr>
      </w:pPr>
    </w:p>
    <w:p w:rsidR="00FF7AD9" w:rsidRDefault="00FF7AD9" w:rsidP="00FF7AD9">
      <w:pPr>
        <w:pStyle w:val="RSchrift9ptohneAbstand"/>
        <w:tabs>
          <w:tab w:val="left" w:pos="6804"/>
        </w:tabs>
        <w:rPr>
          <w:szCs w:val="18"/>
          <w:lang w:val="fr-FR"/>
        </w:rPr>
      </w:pPr>
    </w:p>
    <w:p w:rsidR="006704D3" w:rsidRPr="006704D3" w:rsidRDefault="006704D3" w:rsidP="006704D3">
      <w:pPr>
        <w:pStyle w:val="Texte85pt"/>
        <w:rPr>
          <w:b/>
        </w:rPr>
      </w:pPr>
      <w:r w:rsidRPr="006704D3">
        <w:rPr>
          <w:b/>
        </w:rPr>
        <w:t>Direction de l’instruction publique et de la culture</w:t>
      </w:r>
    </w:p>
    <w:p w:rsidR="006704D3" w:rsidRPr="00ED1617" w:rsidRDefault="006704D3" w:rsidP="006704D3">
      <w:pPr>
        <w:pStyle w:val="Text85pt"/>
        <w:rPr>
          <w:lang w:val="fr-CH"/>
        </w:rPr>
      </w:pPr>
      <w:r w:rsidRPr="00ED1617">
        <w:rPr>
          <w:lang w:val="fr-CH"/>
        </w:rPr>
        <w:t>Sulgeneckstrasse 70</w:t>
      </w:r>
    </w:p>
    <w:p w:rsidR="006704D3" w:rsidRPr="00ED1617" w:rsidRDefault="006704D3" w:rsidP="006704D3">
      <w:pPr>
        <w:pStyle w:val="Text85pt"/>
        <w:rPr>
          <w:lang w:val="fr-CH"/>
        </w:rPr>
      </w:pPr>
      <w:r w:rsidRPr="00ED1617">
        <w:rPr>
          <w:lang w:val="fr-CH"/>
        </w:rPr>
        <w:t>3005 Bern</w:t>
      </w:r>
      <w:r w:rsidR="00FA259D" w:rsidRPr="00ED1617">
        <w:rPr>
          <w:lang w:val="fr-CH"/>
        </w:rPr>
        <w:t>e</w:t>
      </w:r>
    </w:p>
    <w:p w:rsidR="006704D3" w:rsidRPr="00ED1617" w:rsidRDefault="006704D3" w:rsidP="006704D3">
      <w:pPr>
        <w:pStyle w:val="Text85pt"/>
        <w:rPr>
          <w:lang w:val="fr-CH"/>
        </w:rPr>
      </w:pPr>
      <w:r w:rsidRPr="00ED1617">
        <w:rPr>
          <w:lang w:val="fr-CH"/>
        </w:rPr>
        <w:t>+41 31 633 85 11</w:t>
      </w:r>
    </w:p>
    <w:p w:rsidR="006704D3" w:rsidRPr="00ED1617" w:rsidRDefault="00FA259D" w:rsidP="006704D3">
      <w:pPr>
        <w:pStyle w:val="Text85pt"/>
        <w:rPr>
          <w:lang w:val="fr-CH"/>
        </w:rPr>
      </w:pPr>
      <w:r w:rsidRPr="00ED1617">
        <w:rPr>
          <w:lang w:val="fr-CH"/>
        </w:rPr>
        <w:t>ah</w:t>
      </w:r>
      <w:r w:rsidR="006704D3" w:rsidRPr="00ED1617">
        <w:rPr>
          <w:lang w:val="fr-CH"/>
        </w:rPr>
        <w:t>.bkd@be.ch</w:t>
      </w:r>
    </w:p>
    <w:p w:rsidR="006704D3" w:rsidRPr="00B778FA" w:rsidRDefault="006704D3" w:rsidP="006704D3">
      <w:pPr>
        <w:pStyle w:val="Text85pt"/>
        <w:rPr>
          <w:lang w:val="fr-CH"/>
        </w:rPr>
      </w:pPr>
      <w:r w:rsidRPr="00B778FA">
        <w:rPr>
          <w:lang w:val="fr-CH"/>
        </w:rPr>
        <w:t>www.bkd.be.ch</w:t>
      </w:r>
    </w:p>
    <w:p w:rsidR="007B7CEF" w:rsidRDefault="007B7CEF" w:rsidP="007B7CEF">
      <w:pPr>
        <w:pStyle w:val="RSchrift9ptohneAbstand"/>
        <w:tabs>
          <w:tab w:val="left" w:pos="6804"/>
        </w:tabs>
        <w:rPr>
          <w:szCs w:val="18"/>
          <w:lang w:val="fr-FR"/>
        </w:rPr>
      </w:pPr>
      <w:r w:rsidRPr="007B7CEF">
        <w:rPr>
          <w:b/>
          <w:sz w:val="20"/>
          <w:lang w:val="fr-FR"/>
        </w:rPr>
        <w:t xml:space="preserve"> </w:t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Pr="00C87906">
        <w:rPr>
          <w:b/>
          <w:sz w:val="20"/>
          <w:lang w:val="fr-FR"/>
        </w:rPr>
        <w:t xml:space="preserve">Berne, le </w:t>
      </w:r>
      <w:r>
        <w:rPr>
          <w:b/>
          <w:sz w:val="20"/>
          <w:lang w:val="fr-FR"/>
        </w:rPr>
        <w:t>26 mars</w:t>
      </w:r>
      <w:r w:rsidRPr="00C87906">
        <w:rPr>
          <w:b/>
          <w:sz w:val="20"/>
          <w:lang w:val="fr-FR"/>
        </w:rPr>
        <w:t xml:space="preserve"> 20</w:t>
      </w:r>
      <w:r>
        <w:rPr>
          <w:b/>
          <w:sz w:val="20"/>
          <w:lang w:val="fr-FR"/>
        </w:rPr>
        <w:t>20</w:t>
      </w:r>
      <w:r w:rsidRPr="00C87906">
        <w:rPr>
          <w:szCs w:val="18"/>
          <w:lang w:val="fr-FR"/>
        </w:rPr>
        <w:tab/>
      </w:r>
    </w:p>
    <w:p w:rsidR="00FF7AD9" w:rsidRPr="00C87906" w:rsidRDefault="00FF7AD9" w:rsidP="00FF7AD9">
      <w:pPr>
        <w:pStyle w:val="RSchrift9ptohneAbstand"/>
        <w:tabs>
          <w:tab w:val="left" w:pos="6804"/>
        </w:tabs>
        <w:rPr>
          <w:b/>
          <w:sz w:val="20"/>
          <w:szCs w:val="18"/>
          <w:lang w:val="fr-FR"/>
        </w:rPr>
      </w:pPr>
    </w:p>
    <w:tbl>
      <w:tblPr>
        <w:tblW w:w="14459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9"/>
      </w:tblGrid>
      <w:tr w:rsidR="00FF7AD9" w:rsidRPr="00A42589" w:rsidTr="000C26E9">
        <w:trPr>
          <w:trHeight w:val="352"/>
        </w:trPr>
        <w:tc>
          <w:tcPr>
            <w:tcW w:w="14459" w:type="dxa"/>
            <w:tcMar>
              <w:top w:w="454" w:type="dxa"/>
              <w:left w:w="57" w:type="dxa"/>
              <w:bottom w:w="510" w:type="dxa"/>
            </w:tcMar>
          </w:tcPr>
          <w:p w:rsidR="00FF7AD9" w:rsidRPr="00C87906" w:rsidRDefault="00ED1617" w:rsidP="000C26E9">
            <w:pPr>
              <w:pStyle w:val="Subject"/>
              <w:rPr>
                <w:sz w:val="28"/>
                <w:szCs w:val="28"/>
                <w:lang w:val="fr-FR"/>
              </w:rPr>
            </w:pPr>
            <w:r>
              <w:rPr>
                <w:sz w:val="32"/>
                <w:szCs w:val="28"/>
                <w:lang w:val="fr-FR"/>
              </w:rPr>
              <w:t>Tableau-réponse</w:t>
            </w:r>
            <w:r w:rsidR="00FF7AD9" w:rsidRPr="00C87906">
              <w:rPr>
                <w:sz w:val="32"/>
                <w:szCs w:val="28"/>
                <w:lang w:val="fr-FR"/>
              </w:rPr>
              <w:t xml:space="preserve">: consultation relative à la révision de la loi </w:t>
            </w:r>
            <w:r w:rsidR="00FA259D" w:rsidRPr="00FA259D">
              <w:rPr>
                <w:sz w:val="32"/>
                <w:szCs w:val="28"/>
                <w:lang w:val="fr-FR"/>
              </w:rPr>
              <w:t>sur la Haute école spécialisée bernoise (LHESB)</w:t>
            </w:r>
            <w:r w:rsidR="00FA259D">
              <w:rPr>
                <w:sz w:val="32"/>
                <w:szCs w:val="28"/>
                <w:lang w:val="fr-FR"/>
              </w:rPr>
              <w:t xml:space="preserve"> (Modification)</w:t>
            </w:r>
          </w:p>
        </w:tc>
      </w:tr>
    </w:tbl>
    <w:p w:rsidR="00FF7AD9" w:rsidRPr="00C87906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C87906">
        <w:rPr>
          <w:lang w:val="fr-FR"/>
        </w:rPr>
        <w:t xml:space="preserve">Merci de </w:t>
      </w:r>
      <w:r w:rsidR="00ED1617">
        <w:rPr>
          <w:lang w:val="fr-FR"/>
        </w:rPr>
        <w:t>compléter</w:t>
      </w:r>
      <w:r w:rsidRPr="00C87906">
        <w:rPr>
          <w:lang w:val="fr-FR"/>
        </w:rPr>
        <w:t>:</w:t>
      </w:r>
    </w:p>
    <w:p w:rsidR="00FF7AD9" w:rsidRPr="00C87906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4395"/>
        </w:tabs>
        <w:rPr>
          <w:b/>
          <w:i/>
          <w:color w:val="FF0000"/>
          <w:sz w:val="32"/>
          <w:lang w:val="fr-FR"/>
        </w:rPr>
      </w:pPr>
      <w:r w:rsidRPr="00C87906">
        <w:rPr>
          <w:b/>
          <w:i/>
          <w:color w:val="FF0000"/>
          <w:sz w:val="32"/>
          <w:lang w:val="fr-FR"/>
        </w:rPr>
        <w:t>Nom du/de la participant</w:t>
      </w:r>
      <w:r w:rsidR="00ED1617">
        <w:rPr>
          <w:b/>
          <w:i/>
          <w:color w:val="FF0000"/>
          <w:sz w:val="32"/>
          <w:lang w:val="fr-FR"/>
        </w:rPr>
        <w:t>/</w:t>
      </w:r>
      <w:r w:rsidRPr="00C87906">
        <w:rPr>
          <w:b/>
          <w:i/>
          <w:color w:val="FF0000"/>
          <w:sz w:val="32"/>
          <w:lang w:val="fr-FR"/>
        </w:rPr>
        <w:t>-e :</w:t>
      </w:r>
      <w:r w:rsidRPr="00C87906">
        <w:rPr>
          <w:b/>
          <w:i/>
          <w:color w:val="FF0000"/>
          <w:sz w:val="32"/>
          <w:lang w:val="fr-FR"/>
        </w:rPr>
        <w:tab/>
        <w:t>___________________________</w:t>
      </w:r>
    </w:p>
    <w:p w:rsidR="00FF7AD9" w:rsidRPr="00C87906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4395"/>
        </w:tabs>
        <w:rPr>
          <w:b/>
          <w:i/>
          <w:color w:val="FF0000"/>
          <w:sz w:val="32"/>
          <w:lang w:val="fr-FR"/>
        </w:rPr>
      </w:pPr>
      <w:r w:rsidRPr="00C87906">
        <w:rPr>
          <w:b/>
          <w:i/>
          <w:color w:val="FF0000"/>
          <w:sz w:val="32"/>
          <w:lang w:val="fr-FR"/>
        </w:rPr>
        <w:t xml:space="preserve">Date : </w:t>
      </w:r>
      <w:r w:rsidRPr="00C87906">
        <w:rPr>
          <w:b/>
          <w:i/>
          <w:color w:val="FF0000"/>
          <w:sz w:val="32"/>
          <w:lang w:val="fr-FR"/>
        </w:rPr>
        <w:tab/>
        <w:t>___________________________</w:t>
      </w:r>
    </w:p>
    <w:tbl>
      <w:tblPr>
        <w:tblStyle w:val="Tabellenraster"/>
        <w:tblW w:w="14742" w:type="dxa"/>
        <w:tblInd w:w="-5" w:type="dxa"/>
        <w:tblLook w:val="04A0" w:firstRow="1" w:lastRow="0" w:firstColumn="1" w:lastColumn="0" w:noHBand="0" w:noVBand="1"/>
      </w:tblPr>
      <w:tblGrid>
        <w:gridCol w:w="14742"/>
      </w:tblGrid>
      <w:tr w:rsidR="00FF7AD9" w:rsidRPr="00C87906" w:rsidTr="000C26E9">
        <w:tc>
          <w:tcPr>
            <w:tcW w:w="14742" w:type="dxa"/>
          </w:tcPr>
          <w:p w:rsidR="00FF7AD9" w:rsidRPr="00C87906" w:rsidRDefault="00ED1617" w:rsidP="00FA259D">
            <w:pPr>
              <w:pStyle w:val="Enclosures"/>
              <w:tabs>
                <w:tab w:val="left" w:pos="3575"/>
              </w:tabs>
              <w:rPr>
                <w:lang w:val="fr-FR"/>
              </w:rPr>
            </w:pPr>
            <w:r>
              <w:rPr>
                <w:lang w:val="fr-FR"/>
              </w:rPr>
              <w:t>Veuillez retourner ce document</w:t>
            </w:r>
            <w:r w:rsidR="00FF7AD9" w:rsidRPr="00C87906">
              <w:rPr>
                <w:lang w:val="fr-FR"/>
              </w:rPr>
              <w:t>:</w:t>
            </w:r>
            <w:r w:rsidR="00FF7AD9" w:rsidRPr="00C87906">
              <w:rPr>
                <w:lang w:val="fr-FR"/>
              </w:rPr>
              <w:tab/>
              <w:t xml:space="preserve">- au format </w:t>
            </w:r>
            <w:r w:rsidR="00FF7AD9" w:rsidRPr="00C87906">
              <w:rPr>
                <w:u w:val="single"/>
                <w:lang w:val="fr-FR"/>
              </w:rPr>
              <w:t>Word</w:t>
            </w:r>
          </w:p>
          <w:p w:rsidR="00FF7AD9" w:rsidRPr="00C87906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84"/>
              <w:rPr>
                <w:lang w:val="fr-FR"/>
              </w:rPr>
            </w:pPr>
          </w:p>
          <w:p w:rsidR="00FF7AD9" w:rsidRPr="000C26E9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3575"/>
              </w:tabs>
              <w:ind w:left="2985"/>
              <w:rPr>
                <w:lang w:val="fr-CH"/>
              </w:rPr>
            </w:pPr>
            <w:r w:rsidRPr="00C87906">
              <w:rPr>
                <w:lang w:val="fr-FR"/>
              </w:rPr>
              <w:tab/>
            </w:r>
            <w:r w:rsidRPr="00752F22">
              <w:rPr>
                <w:lang w:val="fr-FR"/>
              </w:rPr>
              <w:t xml:space="preserve">- par courriel à l’adresse : </w:t>
            </w:r>
            <w:hyperlink r:id="rId20" w:history="1">
              <w:r w:rsidR="00752F22" w:rsidRPr="00752F22">
                <w:rPr>
                  <w:rStyle w:val="Hyperlink"/>
                  <w:lang w:val="fr-CH"/>
                </w:rPr>
                <w:t>daniel.schoenmann@be.ch</w:t>
              </w:r>
            </w:hyperlink>
            <w:r>
              <w:rPr>
                <w:lang w:val="fr-FR"/>
              </w:rPr>
              <w:t xml:space="preserve"> </w:t>
            </w:r>
          </w:p>
          <w:p w:rsidR="00FF7AD9" w:rsidRPr="00C87906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  <w:rPr>
                <w:lang w:val="fr-FR"/>
              </w:rPr>
            </w:pPr>
          </w:p>
          <w:p w:rsidR="00FF7AD9" w:rsidRPr="00C87906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3575"/>
              </w:tabs>
              <w:ind w:left="2985"/>
              <w:rPr>
                <w:lang w:val="fr-FR"/>
              </w:rPr>
            </w:pPr>
            <w:r w:rsidRPr="00C87906">
              <w:rPr>
                <w:lang w:val="fr-FR"/>
              </w:rPr>
              <w:tab/>
            </w:r>
            <w:r w:rsidRPr="00CE36E1">
              <w:rPr>
                <w:lang w:val="fr-FR"/>
              </w:rPr>
              <w:t>- d’ici au</w:t>
            </w:r>
            <w:r w:rsidRPr="00C87906">
              <w:rPr>
                <w:b/>
                <w:lang w:val="fr-FR"/>
              </w:rPr>
              <w:t xml:space="preserve"> </w:t>
            </w:r>
            <w:r w:rsidR="00FA259D">
              <w:rPr>
                <w:b/>
                <w:lang w:val="fr-FR"/>
              </w:rPr>
              <w:t>mardi</w:t>
            </w:r>
            <w:r w:rsidRPr="00C87906">
              <w:rPr>
                <w:b/>
                <w:lang w:val="fr-FR"/>
              </w:rPr>
              <w:t xml:space="preserve"> </w:t>
            </w:r>
            <w:r w:rsidR="00FA259D">
              <w:rPr>
                <w:b/>
                <w:lang w:val="fr-FR"/>
              </w:rPr>
              <w:t>7</w:t>
            </w:r>
            <w:r w:rsidRPr="00C87906">
              <w:rPr>
                <w:b/>
                <w:lang w:val="fr-FR"/>
              </w:rPr>
              <w:t xml:space="preserve"> </w:t>
            </w:r>
            <w:r w:rsidR="00FA259D">
              <w:rPr>
                <w:b/>
                <w:lang w:val="fr-FR"/>
              </w:rPr>
              <w:t>juillet</w:t>
            </w:r>
            <w:r>
              <w:rPr>
                <w:b/>
                <w:lang w:val="fr-FR"/>
              </w:rPr>
              <w:t xml:space="preserve"> </w:t>
            </w:r>
            <w:r w:rsidRPr="00C87906">
              <w:rPr>
                <w:b/>
                <w:lang w:val="fr-FR"/>
              </w:rPr>
              <w:t>20</w:t>
            </w:r>
            <w:r w:rsidR="00FA259D">
              <w:rPr>
                <w:b/>
                <w:lang w:val="fr-FR"/>
              </w:rPr>
              <w:t>20</w:t>
            </w:r>
            <w:r w:rsidRPr="00C87906">
              <w:rPr>
                <w:lang w:val="fr-FR"/>
              </w:rPr>
              <w:t xml:space="preserve"> </w:t>
            </w:r>
          </w:p>
        </w:tc>
      </w:tr>
    </w:tbl>
    <w:p w:rsidR="00FF7AD9" w:rsidRPr="00C87906" w:rsidRDefault="00FF7AD9" w:rsidP="00843310">
      <w:pPr>
        <w:pStyle w:val="Enclosures"/>
        <w:numPr>
          <w:ilvl w:val="0"/>
          <w:numId w:val="0"/>
        </w:numPr>
        <w:spacing w:after="120"/>
        <w:ind w:left="284"/>
        <w:rPr>
          <w:b/>
          <w:lang w:val="fr-FR"/>
        </w:rPr>
      </w:pPr>
    </w:p>
    <w:p w:rsidR="00FF7AD9" w:rsidRPr="00C87906" w:rsidRDefault="00FF7AD9" w:rsidP="00843310">
      <w:pPr>
        <w:pStyle w:val="Enclosures"/>
        <w:numPr>
          <w:ilvl w:val="0"/>
          <w:numId w:val="0"/>
        </w:numPr>
        <w:spacing w:after="120"/>
        <w:ind w:left="284"/>
        <w:rPr>
          <w:b/>
          <w:lang w:val="fr-FR"/>
        </w:rPr>
      </w:pPr>
    </w:p>
    <w:tbl>
      <w:tblPr>
        <w:tblStyle w:val="MittlereListe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7059"/>
      </w:tblGrid>
      <w:tr w:rsidR="00FF7AD9" w:rsidRPr="00C87906" w:rsidTr="00843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</w:tcPr>
          <w:p w:rsidR="00FF7AD9" w:rsidRPr="00592CC5" w:rsidRDefault="00FF7AD9" w:rsidP="000C26E9">
            <w:pPr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</w:pPr>
            <w:r w:rsidRPr="00592CC5"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  <w:t>Article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F7AD9" w:rsidRPr="00592CC5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</w:pPr>
            <w:r w:rsidRPr="00592CC5"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  <w:t>Remarques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FF7AD9" w:rsidRPr="00592CC5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</w:pPr>
            <w:r w:rsidRPr="00592CC5"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  <w:t>Proposition</w:t>
            </w:r>
          </w:p>
        </w:tc>
      </w:tr>
      <w:tr w:rsidR="00FF7AD9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ED1617" w:rsidRDefault="00FF7AD9" w:rsidP="000C26E9">
            <w:pPr>
              <w:rPr>
                <w:color w:val="auto"/>
                <w:szCs w:val="21"/>
                <w:lang w:val="fr-FR"/>
              </w:rPr>
            </w:pPr>
            <w:r w:rsidRPr="00ED1617">
              <w:rPr>
                <w:color w:val="auto"/>
                <w:szCs w:val="21"/>
                <w:lang w:val="fr-FR"/>
              </w:rPr>
              <w:t>Avis général</w:t>
            </w:r>
          </w:p>
        </w:tc>
        <w:tc>
          <w:tcPr>
            <w:tcW w:w="5528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FF7AD9" w:rsidRPr="00ED1617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E022C9" w:rsidP="00AD4E86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t>Préambule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color w:val="auto"/>
                <w:szCs w:val="21"/>
              </w:rPr>
            </w:pPr>
            <w:r w:rsidRPr="00ED1617">
              <w:rPr>
                <w:szCs w:val="21"/>
              </w:rPr>
              <w:t>Article 1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t>Article 2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t>Article 3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t>Article 10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t>Article 18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18a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color w:val="auto"/>
                <w:szCs w:val="21"/>
              </w:rPr>
            </w:pPr>
            <w:r w:rsidRPr="00ED1617">
              <w:rPr>
                <w:color w:val="auto"/>
                <w:szCs w:val="21"/>
              </w:rPr>
              <w:lastRenderedPageBreak/>
              <w:t>Article 18b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19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22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24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1B7401" w:rsidP="001B7401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Titre</w:t>
            </w:r>
            <w:r w:rsidR="00AD4E86" w:rsidRPr="00ED1617">
              <w:rPr>
                <w:color w:val="auto"/>
                <w:szCs w:val="21"/>
              </w:rPr>
              <w:t xml:space="preserve"> </w:t>
            </w:r>
            <w:r w:rsidRPr="00ED1617">
              <w:rPr>
                <w:color w:val="auto"/>
                <w:szCs w:val="21"/>
              </w:rPr>
              <w:t>après</w:t>
            </w:r>
            <w:r w:rsidR="00AD4E86" w:rsidRPr="00ED1617">
              <w:rPr>
                <w:color w:val="auto"/>
                <w:szCs w:val="21"/>
              </w:rPr>
              <w:t xml:space="preserve"> Article 24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24a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24b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25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26a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30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33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35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815D6C" w:rsidP="00815D6C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Titre</w:t>
            </w:r>
            <w:r w:rsidR="00AD4E86" w:rsidRPr="00ED1617">
              <w:rPr>
                <w:color w:val="auto"/>
                <w:szCs w:val="21"/>
              </w:rPr>
              <w:t xml:space="preserve"> </w:t>
            </w:r>
            <w:r w:rsidRPr="00ED1617">
              <w:rPr>
                <w:color w:val="auto"/>
                <w:szCs w:val="21"/>
              </w:rPr>
              <w:t>après</w:t>
            </w:r>
            <w:r w:rsidR="00AD4E86" w:rsidRPr="00ED1617">
              <w:rPr>
                <w:color w:val="auto"/>
                <w:szCs w:val="21"/>
              </w:rPr>
              <w:t xml:space="preserve"> Article 35 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35a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815D6C" w:rsidP="00815D6C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Titre</w:t>
            </w:r>
            <w:r w:rsidR="00AD4E86" w:rsidRPr="00ED1617">
              <w:rPr>
                <w:color w:val="auto"/>
                <w:szCs w:val="21"/>
              </w:rPr>
              <w:t xml:space="preserve"> </w:t>
            </w:r>
            <w:r w:rsidRPr="00ED1617">
              <w:rPr>
                <w:color w:val="auto"/>
                <w:szCs w:val="21"/>
              </w:rPr>
              <w:t>après</w:t>
            </w:r>
            <w:r w:rsidR="00AD4E86" w:rsidRPr="00ED1617">
              <w:rPr>
                <w:color w:val="auto"/>
                <w:szCs w:val="21"/>
              </w:rPr>
              <w:t xml:space="preserve"> Article 35a 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35b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36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37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40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41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52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54a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57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57a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815D6C" w:rsidP="00815D6C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Titre</w:t>
            </w:r>
            <w:r w:rsidR="00AD4E86" w:rsidRPr="00ED1617">
              <w:rPr>
                <w:color w:val="auto"/>
                <w:szCs w:val="21"/>
              </w:rPr>
              <w:t xml:space="preserve"> </w:t>
            </w:r>
            <w:r w:rsidRPr="00ED1617">
              <w:rPr>
                <w:color w:val="auto"/>
                <w:szCs w:val="21"/>
              </w:rPr>
              <w:t>après</w:t>
            </w:r>
            <w:r w:rsidR="00AD4E86" w:rsidRPr="00ED1617">
              <w:rPr>
                <w:color w:val="auto"/>
                <w:szCs w:val="21"/>
              </w:rPr>
              <w:t xml:space="preserve"> Article 58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60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60a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61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815D6C" w:rsidP="00815D6C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lastRenderedPageBreak/>
              <w:t>Titre</w:t>
            </w:r>
            <w:r w:rsidR="00AD4E86" w:rsidRPr="00ED1617">
              <w:rPr>
                <w:color w:val="auto"/>
                <w:szCs w:val="21"/>
              </w:rPr>
              <w:t xml:space="preserve"> </w:t>
            </w:r>
            <w:r w:rsidRPr="00ED1617">
              <w:rPr>
                <w:color w:val="auto"/>
                <w:szCs w:val="21"/>
              </w:rPr>
              <w:t>après</w:t>
            </w:r>
            <w:r w:rsidR="00AD4E86" w:rsidRPr="00ED1617">
              <w:rPr>
                <w:color w:val="auto"/>
                <w:szCs w:val="21"/>
              </w:rPr>
              <w:t xml:space="preserve"> Article T1-2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T2-1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ED1617" w:rsidRDefault="00AD4E86" w:rsidP="00AD4E86">
            <w:pPr>
              <w:rPr>
                <w:szCs w:val="21"/>
              </w:rPr>
            </w:pPr>
            <w:r w:rsidRPr="00ED1617">
              <w:rPr>
                <w:color w:val="auto"/>
                <w:szCs w:val="21"/>
              </w:rPr>
              <w:t>Article T2-2</w:t>
            </w:r>
          </w:p>
        </w:tc>
        <w:tc>
          <w:tcPr>
            <w:tcW w:w="5528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ED1617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</w:tbl>
    <w:p w:rsidR="00FF7AD9" w:rsidRPr="00C87906" w:rsidRDefault="00FF7AD9" w:rsidP="00FF7AD9">
      <w:pPr>
        <w:rPr>
          <w:lang w:val="fr-FR"/>
        </w:rPr>
      </w:pPr>
    </w:p>
    <w:p w:rsidR="00FF7AD9" w:rsidRPr="00C87906" w:rsidRDefault="00FF7AD9" w:rsidP="00FF7AD9">
      <w:pPr>
        <w:rPr>
          <w:lang w:val="fr-FR"/>
        </w:rPr>
      </w:pPr>
    </w:p>
    <w:p w:rsidR="00FF7AD9" w:rsidRPr="00C87906" w:rsidRDefault="00FF7AD9" w:rsidP="00FF7AD9">
      <w:pPr>
        <w:rPr>
          <w:lang w:val="fr-FR"/>
        </w:rPr>
      </w:pPr>
    </w:p>
    <w:sectPr w:rsidR="00FF7AD9" w:rsidRPr="00C87906" w:rsidSect="00ED1617">
      <w:pgSz w:w="16838" w:h="11906" w:orient="landscape" w:code="9"/>
      <w:pgMar w:top="1588" w:right="1418" w:bottom="641" w:left="73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D9" w:rsidRPr="00FF7AD9" w:rsidRDefault="00FF7AD9">
      <w:r w:rsidRPr="00FF7AD9">
        <w:separator/>
      </w:r>
    </w:p>
  </w:endnote>
  <w:endnote w:type="continuationSeparator" w:id="0">
    <w:p w:rsidR="00FF7AD9" w:rsidRPr="00FF7AD9" w:rsidRDefault="00FF7AD9">
      <w:r w:rsidRPr="00FF7A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2A3" w:rsidRPr="00FF7AD9" w:rsidRDefault="007B4688">
    <w:pPr>
      <w:pStyle w:val="Fuzeile"/>
    </w:pPr>
    <w:sdt>
      <w:sdtPr>
        <w:tag w:val="Classification"/>
        <w:id w:val="182798072"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FF7AD9">
          <w:t>Nicht klassifiziert</w:t>
        </w:r>
      </w:sdtContent>
    </w:sdt>
    <w:r w:rsidR="005942A3" w:rsidRPr="00FF7AD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4012B36" wp14:editId="4BE3872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2A3" w:rsidRPr="005C6148" w:rsidRDefault="005942A3" w:rsidP="005942A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FF7AD9" w:rsidRPr="00FF7AD9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FF7AD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12B3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1.6pt;margin-top:0;width:49.6pt;height:4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" filled="f" stroked="f" strokeweight=".5pt">
              <v:textbox inset="0,0,0,8mm">
                <w:txbxContent>
                  <w:p w:rsidR="005942A3" w:rsidRPr="005C6148" w:rsidRDefault="005942A3" w:rsidP="005942A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FF7AD9" w:rsidRPr="00FF7AD9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FF7AD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58" w:rsidRPr="00FF7AD9" w:rsidRDefault="00A42589" w:rsidP="00A42589">
    <w:pPr>
      <w:pStyle w:val="Fuzeile"/>
      <w:ind w:left="-567"/>
    </w:pPr>
    <w:r w:rsidRPr="00843310">
      <w:t>2020.BKD.689</w:t>
    </w:r>
    <w:r>
      <w:t>/</w:t>
    </w:r>
    <w:r w:rsidRPr="00843310">
      <w:t>282924</w:t>
    </w:r>
    <w:r>
      <w:t>_V</w:t>
    </w:r>
    <w:r w:rsidRPr="002A61E1">
      <w:t>nl_Antworttabelle_</w:t>
    </w:r>
    <w:r>
      <w:t>FaG</w:t>
    </w:r>
    <w:r w:rsidRPr="002A61E1">
      <w:t>.docx</w:t>
    </w:r>
    <w:r w:rsidR="007634BC" w:rsidRPr="00FF7AD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8470EEE" wp14:editId="4914862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4BC" w:rsidRPr="005C6148" w:rsidRDefault="007634BC" w:rsidP="007634BC">
                          <w:pPr>
                            <w:pStyle w:val="Seitenzahlen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70EE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-1.6pt;margin-top:0;width:49.6pt;height:44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" filled="f" stroked="f" strokeweight=".5pt">
              <v:textbox inset="0,0,0,8mm">
                <w:txbxContent>
                  <w:p w:rsidR="007634BC" w:rsidRPr="005C6148" w:rsidRDefault="007634BC" w:rsidP="007634BC">
                    <w:pPr>
                      <w:pStyle w:val="Seitenzahl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7C5275" w:rsidRPr="00FF7AD9">
      <w:tab/>
    </w:r>
    <w:sdt>
      <w:sdtPr>
        <w:tag w:val="DLaufnummer"/>
        <w:id w:val="876347106"/>
        <w:showingPlcHdr/>
        <w:dataBinding w:prefixMappings="xmlns:ns='http://schemas.officeatwork.com/CustomXMLPart'" w:xpath="/ns:officeatwork/ns:DLaufnummer" w:storeItemID="{C9EF7656-0210-462C-829B-A9AFE99E1459}"/>
        <w:text w:multiLine="1"/>
      </w:sdtPr>
      <w:sdtEndPr/>
      <w:sdtContent>
        <w:r w:rsidR="007C5275" w:rsidRPr="00FF7AD9">
          <w:rPr>
            <w:rStyle w:val="Platzhaltertext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158140"/>
      <w:docPartObj>
        <w:docPartGallery w:val="Page Numbers (Bottom of Page)"/>
        <w:docPartUnique/>
      </w:docPartObj>
    </w:sdtPr>
    <w:sdtEndPr/>
    <w:sdtContent>
      <w:p w:rsidR="00ED1617" w:rsidRDefault="00ED161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688" w:rsidRPr="007B4688">
          <w:rPr>
            <w:noProof/>
            <w:lang w:val="de-DE"/>
          </w:rPr>
          <w:t>2</w:t>
        </w:r>
        <w:r>
          <w:fldChar w:fldCharType="end"/>
        </w:r>
      </w:p>
    </w:sdtContent>
  </w:sdt>
  <w:p w:rsidR="00FD28E7" w:rsidRDefault="00ED1617">
    <w:pPr>
      <w:pStyle w:val="Fuzeile"/>
    </w:pPr>
    <w:r w:rsidRPr="00843310">
      <w:t>2020.BKD.689</w:t>
    </w:r>
    <w:r>
      <w:t>/</w:t>
    </w:r>
    <w:r w:rsidRPr="00843310">
      <w:t>282924</w:t>
    </w:r>
    <w:r>
      <w:t>_V</w:t>
    </w:r>
    <w:r w:rsidRPr="002A61E1">
      <w:t>nl_Antworttabelle_</w:t>
    </w:r>
    <w:r>
      <w:t>FaG</w:t>
    </w:r>
    <w:r w:rsidRPr="002A61E1"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D9" w:rsidRPr="00FF7AD9" w:rsidRDefault="00FF7AD9">
      <w:r w:rsidRPr="00FF7AD9">
        <w:separator/>
      </w:r>
    </w:p>
  </w:footnote>
  <w:footnote w:type="continuationSeparator" w:id="0">
    <w:p w:rsidR="00FF7AD9" w:rsidRPr="00FF7AD9" w:rsidRDefault="00FF7AD9">
      <w:r w:rsidRPr="00FF7A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ED" w:rsidRPr="00FF7AD9" w:rsidRDefault="002E4A58" w:rsidP="00F64BCA">
    <w:r w:rsidRPr="00FF7AD9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746F9897" wp14:editId="2D483497">
          <wp:simplePos x="0" y="0"/>
          <wp:positionH relativeFrom="column">
            <wp:posOffset>-817245</wp:posOffset>
          </wp:positionH>
          <wp:positionV relativeFrom="paragraph">
            <wp:posOffset>-71120</wp:posOffset>
          </wp:positionV>
          <wp:extent cx="1337945" cy="402590"/>
          <wp:effectExtent l="0" t="0" r="0" b="0"/>
          <wp:wrapNone/>
          <wp:docPr id="7" name="2fed84a1-368f-4382-aa2f-9dd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58" w:rsidRPr="00FF7AD9" w:rsidRDefault="00FF7AD9" w:rsidP="00FF7AD9">
    <w:pPr>
      <w:pStyle w:val="Kopfzeile"/>
    </w:pPr>
    <w:r w:rsidRPr="00FF7AD9"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2" name="e16b42fa-2831-4f8b-829b-ae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antonTab2"/>
      <w:tblW w:w="0" w:type="auto"/>
      <w:tblLook w:val="04A0" w:firstRow="1" w:lastRow="0" w:firstColumn="1" w:lastColumn="0" w:noHBand="0" w:noVBand="1"/>
    </w:tblPr>
    <w:tblGrid>
      <w:gridCol w:w="2438"/>
      <w:gridCol w:w="2438"/>
    </w:tblGrid>
    <w:tr w:rsidR="00114EA3" w:rsidRPr="00A42589" w:rsidTr="009E333E">
      <w:trPr>
        <w:trHeight w:hRule="exact" w:val="853"/>
      </w:trPr>
      <w:tc>
        <w:tcPr>
          <w:tcW w:w="2438" w:type="dxa"/>
        </w:tcPr>
        <w:p w:rsidR="00114EA3" w:rsidRPr="00BF5EB3" w:rsidRDefault="007B4688" w:rsidP="009E333E">
          <w:pPr>
            <w:pStyle w:val="KopfDirektion9pt"/>
          </w:pPr>
        </w:p>
      </w:tc>
      <w:tc>
        <w:tcPr>
          <w:tcW w:w="2438" w:type="dxa"/>
        </w:tcPr>
        <w:p w:rsidR="00114EA3" w:rsidRPr="00B401BC" w:rsidRDefault="007B4688" w:rsidP="009E333E">
          <w:pPr>
            <w:pStyle w:val="Kopfzeile"/>
            <w:rPr>
              <w:b/>
              <w:lang w:val="fr-CH"/>
            </w:rPr>
          </w:pPr>
        </w:p>
      </w:tc>
    </w:tr>
  </w:tbl>
  <w:p w:rsidR="00114EA3" w:rsidRPr="00114EA3" w:rsidRDefault="007B4688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29000F"/>
    <w:multiLevelType w:val="hybridMultilevel"/>
    <w:tmpl w:val="05340794"/>
    <w:lvl w:ilvl="0" w:tplc="F9860E20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9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Dokument quer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5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Profile SelectedUID=&quot;&quot;&gt;&lt;DocProp UID=&quot;2002122011014149059130932&quot; EntryUID=&quot;2019111315011904886120&quot; PrimaryUID=&quot;ClientSuite&quot;&gt;&lt;Field Name=&quot;IDName&quot; Value=&quot;AH: Abteilung Fachhochschulen&quot;/&gt;&lt;Field Name=&quot;Kurzname&quot; Value=&quot;AH-AFH&quot;/&gt;&lt;Field Name=&quot;Amt&quot; Value=&quot;Amt für Hochschulen&quot;/&gt;&lt;Field Name=&quot;Direktion&quot; Value=&quot;Bildungs- und Kulturdirektion&quot;/&gt;&lt;Field Name=&quot;Address1&quot; Value=&quot;Abteilung Fachhochschulen&quot;/&gt;&lt;Field Name=&quot;Address2&quot; Value=&quot;&quot;/&gt;&lt;Field Name=&quot;Address3&quot; Value=&quot;Sulgeneckstrasse 70&quot;/&gt;&lt;Field Name=&quot;Address4&quot; Value=&quot;&quot;/&gt;&lt;Field Name=&quot;Address5&quot; Value=&quot;3005 Bern&quot;/&gt;&lt;Field Name=&quot;Zusatz1&quot; Value=&quot;&quot;/&gt;&lt;Field Name=&quot;Zusatz2&quot; Value=&quot;&quot;/&gt;&lt;Field Name=&quot;AddressSingleLine&quot; Value=&quot;Bildungs- und Kulturdirektion, Sulgeneckstrasse 70, 3005 Bern&quot;/&gt;&lt;Field Name=&quot;Phone&quot; Value=&quot;+41 31 633 84 07&quot;/&gt;&lt;Field Name=&quot;Fax&quot; Value=&quot;&quot;/&gt;&lt;Field Name=&quot;Email&quot; Value=&quot;ah.bkd@be.ch&quot;/&gt;&lt;Field Name=&quot;Internet&quot; Value=&quot;www.bkd.be.ch&quot;/&gt;&lt;Field Name=&quot;City&quot; Value=&quot;Bern&quot;/&gt;&lt;Field Name=&quot;WdA4LogoBlackWhitePortrait&quot; Value=&quot;%Logos%/Logo_Hoch.2100.490.emf&quot;/&gt;&lt;Field Name=&quot;Logo2ndPagePortrait&quot; Value=&quot;&quot;/&gt;&lt;Field Name=&quot;WdA4LogoBlackWhiteLandscape&quot; Value=&quot;&quot;/&gt;&lt;Field Name=&quot;Logo2ndPageLandscape&quot; Value=&quot;&quot;/&gt;&lt;Field Name=&quot;OlLogoSignature&quot; Value=&quot;&quot;/&gt;&lt;Field Name=&quot;AmtPPT&quot; Value=&quot;&quot;/&gt;&lt;Field Name=&quot;DirektionPPT&quot; Value=&quot;&quot;/&gt;&lt;Field Name=&quot;Data_UID&quot; Value=&quot;201911131501190488612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6040509495284662868&quot; EntryUID=&quot;568152411684023867169102211719518212598&quot; PrimaryUID=&quot;ClientSuite&quot;&gt;&lt;Field Name=&quot;IDName&quot; Value=&quot;Kummer Martin, BKD-AH-AFH&quot;/&gt;&lt;Field Name=&quot;Name&quot; Value=&quot;Martin Kummer&quot;/&gt;&lt;Field Name=&quot;DirectPhone&quot; Value=&quot;+41 31 636 78 92&quot;/&gt;&lt;Field Name=&quot;EMail&quot; Value=&quot;martin.kummer@be.ch&quot;/&gt;&lt;Field Name=&quot;Data_UID&quot; Value=&quot;5681524116840238671691022117195182125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212191811121321310321301031x&quot; EntryUID=&quot;568152411684023867169102211719518212598&quot; PrimaryUID=&quot;ClientSuite&quot;&gt;&lt;Field Name=&quot;IDName&quot; Value=&quot;Kummer Martin, BKD-AH-AFH&quot;/&gt;&lt;Field Name=&quot;Name&quot; Value=&quot;Martin Kummer&quot;/&gt;&lt;Field Name=&quot;DirectPhone&quot; Value=&quot;+41 31 636 78 92&quot;/&gt;&lt;Field Name=&quot;EMail&quot; Value=&quot;martin.kummer@be.ch&quot;/&gt;&lt;Field Name=&quot;Data_UID&quot; Value=&quot;5681524116840238671691022117195182125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3080714212273705547&quot; EntryUID=&quot;&quot; UserInformation=&quot;Data from SAP&quot; Interface=&quot;-1&quot;&gt;&lt;Field Name=&quot;UID&quot; Value=&quot;2020032417061383677654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SelectedUID&quot; Value=&quot;2020012115075858424251&quot;/&gt;&lt;/DocProp&gt;&lt;DocProp UID=&quot;2002122010583847234010578&quot; EntryUID=&quot;568152411684023867169102211719518212598&quot; PrimaryUID=&quot;ClientSuite&quot;&gt;&lt;Field Name=&quot;IDName&quot; Value=&quot;Kummer Martin, BKD-AH-AFH&quot;/&gt;&lt;Field Name=&quot;Name&quot; Value=&quot;Martin Kummer&quot;/&gt;&lt;Field Name=&quot;DirectPhone&quot; Value=&quot;+41 31 636 78 92&quot;/&gt;&lt;Field Name=&quot;EMail&quot; Value=&quot;martin.kummer@be.ch&quot;/&gt;&lt;Field Name=&quot;Data_UID&quot; Value=&quot;5681524116840238671691022117195182125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3061115381095709037&quot; EntryUID=&quot;2003121817293296325874&quot; PrimaryUID=&quot;ClientSuite&quot;&gt;&lt;Field Name=&quot;IDName&quot; Value=&quot;(Leer)&quot;/&gt;&lt;Field Name=&quot;SelectedUID&quot; Value=&quot;2020012115075858424251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11982347978498756646&quot; Name=&quot;Classification&quot; Value=&quot;Nicht klassifiziert&quot;/&gt;&lt;Field UID=&quot;2016030314392146312511&quot; Name=&quot;Enclosures&quot; Value=&quot;&quot;/&gt;&lt;Field UID=&quot;2016030314391667595745&quot; Name=&quot;CopyTo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32417061383677654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Qu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Landscape&quot; IsSelected=&quot;tru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Landscape&quot; IsSelected=&quot;fals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F7AD9"/>
    <w:rsid w:val="00000C1D"/>
    <w:rsid w:val="00001886"/>
    <w:rsid w:val="00002B8D"/>
    <w:rsid w:val="00007904"/>
    <w:rsid w:val="000139BD"/>
    <w:rsid w:val="0002542A"/>
    <w:rsid w:val="00025E24"/>
    <w:rsid w:val="000260A8"/>
    <w:rsid w:val="00040FD6"/>
    <w:rsid w:val="00042314"/>
    <w:rsid w:val="00047F1A"/>
    <w:rsid w:val="0005055C"/>
    <w:rsid w:val="00053E99"/>
    <w:rsid w:val="00055195"/>
    <w:rsid w:val="00055FA5"/>
    <w:rsid w:val="00062C3F"/>
    <w:rsid w:val="00075694"/>
    <w:rsid w:val="00083AD8"/>
    <w:rsid w:val="000A0994"/>
    <w:rsid w:val="000A576D"/>
    <w:rsid w:val="000A6412"/>
    <w:rsid w:val="000A67FE"/>
    <w:rsid w:val="000A7BE1"/>
    <w:rsid w:val="000B3B9B"/>
    <w:rsid w:val="000C1075"/>
    <w:rsid w:val="000C16E9"/>
    <w:rsid w:val="000F79CA"/>
    <w:rsid w:val="00100419"/>
    <w:rsid w:val="001006CE"/>
    <w:rsid w:val="0010098D"/>
    <w:rsid w:val="00101FF1"/>
    <w:rsid w:val="00104BB7"/>
    <w:rsid w:val="00105406"/>
    <w:rsid w:val="00105F42"/>
    <w:rsid w:val="001125B5"/>
    <w:rsid w:val="0011312B"/>
    <w:rsid w:val="00114492"/>
    <w:rsid w:val="0012405E"/>
    <w:rsid w:val="001349C9"/>
    <w:rsid w:val="00137978"/>
    <w:rsid w:val="001402EF"/>
    <w:rsid w:val="00146849"/>
    <w:rsid w:val="001507E3"/>
    <w:rsid w:val="00152D5D"/>
    <w:rsid w:val="001543B5"/>
    <w:rsid w:val="0016057B"/>
    <w:rsid w:val="00161D21"/>
    <w:rsid w:val="001806B9"/>
    <w:rsid w:val="0018281A"/>
    <w:rsid w:val="00184153"/>
    <w:rsid w:val="00184EE2"/>
    <w:rsid w:val="001859D8"/>
    <w:rsid w:val="00186D97"/>
    <w:rsid w:val="00190973"/>
    <w:rsid w:val="0019628F"/>
    <w:rsid w:val="00196F3D"/>
    <w:rsid w:val="001A0D83"/>
    <w:rsid w:val="001A1EB8"/>
    <w:rsid w:val="001A338B"/>
    <w:rsid w:val="001A5983"/>
    <w:rsid w:val="001B5BCF"/>
    <w:rsid w:val="001B5FDD"/>
    <w:rsid w:val="001B6D19"/>
    <w:rsid w:val="001B7401"/>
    <w:rsid w:val="001C6F7F"/>
    <w:rsid w:val="001E050F"/>
    <w:rsid w:val="001E1D4D"/>
    <w:rsid w:val="001F5040"/>
    <w:rsid w:val="0020387E"/>
    <w:rsid w:val="00213236"/>
    <w:rsid w:val="00216B14"/>
    <w:rsid w:val="00223DBA"/>
    <w:rsid w:val="0022436B"/>
    <w:rsid w:val="00227F92"/>
    <w:rsid w:val="00230C11"/>
    <w:rsid w:val="002315B5"/>
    <w:rsid w:val="002363A3"/>
    <w:rsid w:val="002422A1"/>
    <w:rsid w:val="00243529"/>
    <w:rsid w:val="00253748"/>
    <w:rsid w:val="00253FD3"/>
    <w:rsid w:val="00257163"/>
    <w:rsid w:val="002571B1"/>
    <w:rsid w:val="002645DC"/>
    <w:rsid w:val="002650E6"/>
    <w:rsid w:val="00267613"/>
    <w:rsid w:val="00271915"/>
    <w:rsid w:val="00272287"/>
    <w:rsid w:val="00276705"/>
    <w:rsid w:val="00281097"/>
    <w:rsid w:val="00284AA5"/>
    <w:rsid w:val="00286E37"/>
    <w:rsid w:val="0029350F"/>
    <w:rsid w:val="002A53C0"/>
    <w:rsid w:val="002A66F2"/>
    <w:rsid w:val="002A688E"/>
    <w:rsid w:val="002B09D5"/>
    <w:rsid w:val="002B1E64"/>
    <w:rsid w:val="002B3964"/>
    <w:rsid w:val="002C0DF8"/>
    <w:rsid w:val="002C4086"/>
    <w:rsid w:val="002D3DF6"/>
    <w:rsid w:val="002E0B33"/>
    <w:rsid w:val="002E4A58"/>
    <w:rsid w:val="002E5FAE"/>
    <w:rsid w:val="002F0E22"/>
    <w:rsid w:val="002F2CD7"/>
    <w:rsid w:val="002F3B70"/>
    <w:rsid w:val="002F6D01"/>
    <w:rsid w:val="00303785"/>
    <w:rsid w:val="003060EE"/>
    <w:rsid w:val="00307DB2"/>
    <w:rsid w:val="00312AE1"/>
    <w:rsid w:val="00315936"/>
    <w:rsid w:val="00322D36"/>
    <w:rsid w:val="003306E0"/>
    <w:rsid w:val="00332E4D"/>
    <w:rsid w:val="00334ABA"/>
    <w:rsid w:val="00335B07"/>
    <w:rsid w:val="0034186D"/>
    <w:rsid w:val="003448D9"/>
    <w:rsid w:val="003449A4"/>
    <w:rsid w:val="00345EF6"/>
    <w:rsid w:val="00346AC7"/>
    <w:rsid w:val="00355276"/>
    <w:rsid w:val="00355935"/>
    <w:rsid w:val="00357B7E"/>
    <w:rsid w:val="00367DC7"/>
    <w:rsid w:val="003709F4"/>
    <w:rsid w:val="0038235C"/>
    <w:rsid w:val="0038353C"/>
    <w:rsid w:val="00390F5C"/>
    <w:rsid w:val="00391A0B"/>
    <w:rsid w:val="00396159"/>
    <w:rsid w:val="003A0EAA"/>
    <w:rsid w:val="003A293A"/>
    <w:rsid w:val="003A38BA"/>
    <w:rsid w:val="003A5C7A"/>
    <w:rsid w:val="003D41C5"/>
    <w:rsid w:val="003E3DFB"/>
    <w:rsid w:val="003E46AD"/>
    <w:rsid w:val="003E57E0"/>
    <w:rsid w:val="003E7CC4"/>
    <w:rsid w:val="003F1FE7"/>
    <w:rsid w:val="003F28E9"/>
    <w:rsid w:val="003F610B"/>
    <w:rsid w:val="00407501"/>
    <w:rsid w:val="004140F0"/>
    <w:rsid w:val="00414E9C"/>
    <w:rsid w:val="0041733A"/>
    <w:rsid w:val="004173AA"/>
    <w:rsid w:val="004173F8"/>
    <w:rsid w:val="00420341"/>
    <w:rsid w:val="00422101"/>
    <w:rsid w:val="00430709"/>
    <w:rsid w:val="004324CD"/>
    <w:rsid w:val="0043661F"/>
    <w:rsid w:val="004370E3"/>
    <w:rsid w:val="00442F98"/>
    <w:rsid w:val="004472F7"/>
    <w:rsid w:val="004506F2"/>
    <w:rsid w:val="00450991"/>
    <w:rsid w:val="00453852"/>
    <w:rsid w:val="0045460B"/>
    <w:rsid w:val="00464258"/>
    <w:rsid w:val="00467057"/>
    <w:rsid w:val="0047212C"/>
    <w:rsid w:val="00473FEA"/>
    <w:rsid w:val="00477838"/>
    <w:rsid w:val="00485BEE"/>
    <w:rsid w:val="00486D68"/>
    <w:rsid w:val="004913B4"/>
    <w:rsid w:val="00493944"/>
    <w:rsid w:val="00494AD2"/>
    <w:rsid w:val="00496494"/>
    <w:rsid w:val="004A060F"/>
    <w:rsid w:val="004A6381"/>
    <w:rsid w:val="004A6F67"/>
    <w:rsid w:val="004C4029"/>
    <w:rsid w:val="004C47DD"/>
    <w:rsid w:val="004C5E07"/>
    <w:rsid w:val="004D5C7D"/>
    <w:rsid w:val="004E1981"/>
    <w:rsid w:val="004F35B8"/>
    <w:rsid w:val="004F3702"/>
    <w:rsid w:val="004F42A9"/>
    <w:rsid w:val="004F4C96"/>
    <w:rsid w:val="004F5462"/>
    <w:rsid w:val="005124EC"/>
    <w:rsid w:val="005165D9"/>
    <w:rsid w:val="005169EE"/>
    <w:rsid w:val="00517798"/>
    <w:rsid w:val="005208A4"/>
    <w:rsid w:val="00522912"/>
    <w:rsid w:val="00524861"/>
    <w:rsid w:val="00530340"/>
    <w:rsid w:val="00533794"/>
    <w:rsid w:val="00534CD8"/>
    <w:rsid w:val="0053694E"/>
    <w:rsid w:val="00544134"/>
    <w:rsid w:val="0055005A"/>
    <w:rsid w:val="00550F8A"/>
    <w:rsid w:val="00552F8E"/>
    <w:rsid w:val="00555C99"/>
    <w:rsid w:val="00557113"/>
    <w:rsid w:val="0056693A"/>
    <w:rsid w:val="00585731"/>
    <w:rsid w:val="00586E75"/>
    <w:rsid w:val="00590C63"/>
    <w:rsid w:val="00592CC5"/>
    <w:rsid w:val="005942A3"/>
    <w:rsid w:val="005A01A4"/>
    <w:rsid w:val="005B0ADF"/>
    <w:rsid w:val="005C1B96"/>
    <w:rsid w:val="005E110D"/>
    <w:rsid w:val="005E7427"/>
    <w:rsid w:val="005E7E3B"/>
    <w:rsid w:val="005F43A0"/>
    <w:rsid w:val="00605EF9"/>
    <w:rsid w:val="00607715"/>
    <w:rsid w:val="00611A4E"/>
    <w:rsid w:val="0062010B"/>
    <w:rsid w:val="006222F5"/>
    <w:rsid w:val="00630CD1"/>
    <w:rsid w:val="0063352C"/>
    <w:rsid w:val="00634439"/>
    <w:rsid w:val="00634C2C"/>
    <w:rsid w:val="006443AF"/>
    <w:rsid w:val="00645FCE"/>
    <w:rsid w:val="006549D1"/>
    <w:rsid w:val="006606D9"/>
    <w:rsid w:val="0066460F"/>
    <w:rsid w:val="00665FFA"/>
    <w:rsid w:val="0066771E"/>
    <w:rsid w:val="006704D3"/>
    <w:rsid w:val="00672E7C"/>
    <w:rsid w:val="00673293"/>
    <w:rsid w:val="00681715"/>
    <w:rsid w:val="00683536"/>
    <w:rsid w:val="00694094"/>
    <w:rsid w:val="006A27FE"/>
    <w:rsid w:val="006A49EA"/>
    <w:rsid w:val="006A4EAF"/>
    <w:rsid w:val="006A5329"/>
    <w:rsid w:val="006B131C"/>
    <w:rsid w:val="006B1740"/>
    <w:rsid w:val="006E2AE9"/>
    <w:rsid w:val="006E3670"/>
    <w:rsid w:val="006F3FE9"/>
    <w:rsid w:val="006F684B"/>
    <w:rsid w:val="00706FA1"/>
    <w:rsid w:val="007115F8"/>
    <w:rsid w:val="00712CE8"/>
    <w:rsid w:val="007203E7"/>
    <w:rsid w:val="00726E75"/>
    <w:rsid w:val="00730FCB"/>
    <w:rsid w:val="007477B6"/>
    <w:rsid w:val="00752F22"/>
    <w:rsid w:val="0076101E"/>
    <w:rsid w:val="00761036"/>
    <w:rsid w:val="007634BC"/>
    <w:rsid w:val="00765219"/>
    <w:rsid w:val="00767FBD"/>
    <w:rsid w:val="007740C9"/>
    <w:rsid w:val="00776C5A"/>
    <w:rsid w:val="007961DF"/>
    <w:rsid w:val="007A7B93"/>
    <w:rsid w:val="007B4688"/>
    <w:rsid w:val="007B7CEF"/>
    <w:rsid w:val="007C1ED8"/>
    <w:rsid w:val="007C4472"/>
    <w:rsid w:val="007C5275"/>
    <w:rsid w:val="007C6AB3"/>
    <w:rsid w:val="007C7082"/>
    <w:rsid w:val="007D29E8"/>
    <w:rsid w:val="007D728A"/>
    <w:rsid w:val="007E0390"/>
    <w:rsid w:val="007F0F48"/>
    <w:rsid w:val="007F24F0"/>
    <w:rsid w:val="007F4F57"/>
    <w:rsid w:val="00800E72"/>
    <w:rsid w:val="0080273A"/>
    <w:rsid w:val="00805CA9"/>
    <w:rsid w:val="00810944"/>
    <w:rsid w:val="00815D6C"/>
    <w:rsid w:val="008237F8"/>
    <w:rsid w:val="00825083"/>
    <w:rsid w:val="0082798D"/>
    <w:rsid w:val="00842209"/>
    <w:rsid w:val="00843310"/>
    <w:rsid w:val="00845136"/>
    <w:rsid w:val="00846501"/>
    <w:rsid w:val="008468B7"/>
    <w:rsid w:val="00847BDD"/>
    <w:rsid w:val="0085142C"/>
    <w:rsid w:val="00853756"/>
    <w:rsid w:val="00861EC9"/>
    <w:rsid w:val="008648C0"/>
    <w:rsid w:val="00866570"/>
    <w:rsid w:val="00871D7C"/>
    <w:rsid w:val="008734EB"/>
    <w:rsid w:val="00883E68"/>
    <w:rsid w:val="00884CAE"/>
    <w:rsid w:val="008913D6"/>
    <w:rsid w:val="00897044"/>
    <w:rsid w:val="008A0B15"/>
    <w:rsid w:val="008A5328"/>
    <w:rsid w:val="008B02FC"/>
    <w:rsid w:val="008B0C14"/>
    <w:rsid w:val="008B40D9"/>
    <w:rsid w:val="008D0610"/>
    <w:rsid w:val="008E0D53"/>
    <w:rsid w:val="008E67DE"/>
    <w:rsid w:val="008F02E6"/>
    <w:rsid w:val="008F41DC"/>
    <w:rsid w:val="00904C14"/>
    <w:rsid w:val="00905132"/>
    <w:rsid w:val="00905189"/>
    <w:rsid w:val="00906BE0"/>
    <w:rsid w:val="00917686"/>
    <w:rsid w:val="009227ED"/>
    <w:rsid w:val="00923CF2"/>
    <w:rsid w:val="00924872"/>
    <w:rsid w:val="00925789"/>
    <w:rsid w:val="0092600B"/>
    <w:rsid w:val="00936E0C"/>
    <w:rsid w:val="00945CD5"/>
    <w:rsid w:val="00953997"/>
    <w:rsid w:val="00954E0A"/>
    <w:rsid w:val="00955258"/>
    <w:rsid w:val="00956703"/>
    <w:rsid w:val="009579B6"/>
    <w:rsid w:val="00962B04"/>
    <w:rsid w:val="0098793C"/>
    <w:rsid w:val="00987B66"/>
    <w:rsid w:val="00991A2D"/>
    <w:rsid w:val="009935D9"/>
    <w:rsid w:val="00995E20"/>
    <w:rsid w:val="00995F05"/>
    <w:rsid w:val="00996A3D"/>
    <w:rsid w:val="009B0C1C"/>
    <w:rsid w:val="009B3D60"/>
    <w:rsid w:val="009C0B77"/>
    <w:rsid w:val="009C3C0C"/>
    <w:rsid w:val="009C7D17"/>
    <w:rsid w:val="009D1490"/>
    <w:rsid w:val="009D24D9"/>
    <w:rsid w:val="009D48A4"/>
    <w:rsid w:val="009E0C56"/>
    <w:rsid w:val="009E0E4C"/>
    <w:rsid w:val="009E1B47"/>
    <w:rsid w:val="009E3753"/>
    <w:rsid w:val="009E3A46"/>
    <w:rsid w:val="009E67CB"/>
    <w:rsid w:val="009F5620"/>
    <w:rsid w:val="00A014BF"/>
    <w:rsid w:val="00A0207D"/>
    <w:rsid w:val="00A02515"/>
    <w:rsid w:val="00A03765"/>
    <w:rsid w:val="00A10ECA"/>
    <w:rsid w:val="00A13F5F"/>
    <w:rsid w:val="00A216F8"/>
    <w:rsid w:val="00A27C3A"/>
    <w:rsid w:val="00A42589"/>
    <w:rsid w:val="00A45CAA"/>
    <w:rsid w:val="00A54BCA"/>
    <w:rsid w:val="00A64124"/>
    <w:rsid w:val="00A76703"/>
    <w:rsid w:val="00A845E0"/>
    <w:rsid w:val="00A87126"/>
    <w:rsid w:val="00A877C9"/>
    <w:rsid w:val="00A879A9"/>
    <w:rsid w:val="00A90526"/>
    <w:rsid w:val="00A90E6A"/>
    <w:rsid w:val="00A926D6"/>
    <w:rsid w:val="00A9356C"/>
    <w:rsid w:val="00AA0023"/>
    <w:rsid w:val="00AA220A"/>
    <w:rsid w:val="00AD2783"/>
    <w:rsid w:val="00AD47AE"/>
    <w:rsid w:val="00AD4E86"/>
    <w:rsid w:val="00AE1B37"/>
    <w:rsid w:val="00AE2D44"/>
    <w:rsid w:val="00AE6C6B"/>
    <w:rsid w:val="00AF486A"/>
    <w:rsid w:val="00AF75CA"/>
    <w:rsid w:val="00B0183D"/>
    <w:rsid w:val="00B0709A"/>
    <w:rsid w:val="00B25A7F"/>
    <w:rsid w:val="00B25D84"/>
    <w:rsid w:val="00B36E7E"/>
    <w:rsid w:val="00B37F8E"/>
    <w:rsid w:val="00B40F06"/>
    <w:rsid w:val="00B419D2"/>
    <w:rsid w:val="00B43F54"/>
    <w:rsid w:val="00B5459E"/>
    <w:rsid w:val="00B55226"/>
    <w:rsid w:val="00B55B56"/>
    <w:rsid w:val="00B60C51"/>
    <w:rsid w:val="00B619DD"/>
    <w:rsid w:val="00B61C29"/>
    <w:rsid w:val="00B77B2D"/>
    <w:rsid w:val="00B812A3"/>
    <w:rsid w:val="00B82901"/>
    <w:rsid w:val="00B970CE"/>
    <w:rsid w:val="00BA64D1"/>
    <w:rsid w:val="00BA7D0F"/>
    <w:rsid w:val="00BB50FB"/>
    <w:rsid w:val="00BC6D2E"/>
    <w:rsid w:val="00BD3162"/>
    <w:rsid w:val="00BD3AEC"/>
    <w:rsid w:val="00BE424E"/>
    <w:rsid w:val="00BE67D4"/>
    <w:rsid w:val="00BF28FC"/>
    <w:rsid w:val="00BF468F"/>
    <w:rsid w:val="00BF566B"/>
    <w:rsid w:val="00BF6336"/>
    <w:rsid w:val="00BF7896"/>
    <w:rsid w:val="00C06E54"/>
    <w:rsid w:val="00C10155"/>
    <w:rsid w:val="00C1235B"/>
    <w:rsid w:val="00C25D12"/>
    <w:rsid w:val="00C35AF9"/>
    <w:rsid w:val="00C45CCD"/>
    <w:rsid w:val="00C50369"/>
    <w:rsid w:val="00C54053"/>
    <w:rsid w:val="00C62F4E"/>
    <w:rsid w:val="00C6359B"/>
    <w:rsid w:val="00C67212"/>
    <w:rsid w:val="00C67435"/>
    <w:rsid w:val="00C70241"/>
    <w:rsid w:val="00C7086A"/>
    <w:rsid w:val="00C731A9"/>
    <w:rsid w:val="00C776FB"/>
    <w:rsid w:val="00C832E7"/>
    <w:rsid w:val="00C84BB6"/>
    <w:rsid w:val="00C8717D"/>
    <w:rsid w:val="00C879D9"/>
    <w:rsid w:val="00C92DAE"/>
    <w:rsid w:val="00CA17CA"/>
    <w:rsid w:val="00CB30D5"/>
    <w:rsid w:val="00CB3210"/>
    <w:rsid w:val="00CB7F32"/>
    <w:rsid w:val="00CC6072"/>
    <w:rsid w:val="00CD421B"/>
    <w:rsid w:val="00CD76B0"/>
    <w:rsid w:val="00CE1C64"/>
    <w:rsid w:val="00CE1E3E"/>
    <w:rsid w:val="00CE6DF9"/>
    <w:rsid w:val="00CF1F0D"/>
    <w:rsid w:val="00CF4EA1"/>
    <w:rsid w:val="00D00A88"/>
    <w:rsid w:val="00D02624"/>
    <w:rsid w:val="00D05D50"/>
    <w:rsid w:val="00D138B9"/>
    <w:rsid w:val="00D13EA0"/>
    <w:rsid w:val="00D3043F"/>
    <w:rsid w:val="00D30EA9"/>
    <w:rsid w:val="00D31DAF"/>
    <w:rsid w:val="00D42E30"/>
    <w:rsid w:val="00D55C04"/>
    <w:rsid w:val="00D55D19"/>
    <w:rsid w:val="00D6207C"/>
    <w:rsid w:val="00D645C1"/>
    <w:rsid w:val="00D64DC2"/>
    <w:rsid w:val="00D6593F"/>
    <w:rsid w:val="00D76F9F"/>
    <w:rsid w:val="00D83EBC"/>
    <w:rsid w:val="00D84383"/>
    <w:rsid w:val="00DA0B6D"/>
    <w:rsid w:val="00DA15EA"/>
    <w:rsid w:val="00DA4779"/>
    <w:rsid w:val="00DA60EA"/>
    <w:rsid w:val="00DA6BED"/>
    <w:rsid w:val="00DA7BF9"/>
    <w:rsid w:val="00DB165B"/>
    <w:rsid w:val="00DB693C"/>
    <w:rsid w:val="00DC3B6F"/>
    <w:rsid w:val="00DD2C18"/>
    <w:rsid w:val="00DE409C"/>
    <w:rsid w:val="00DF59F3"/>
    <w:rsid w:val="00DF7379"/>
    <w:rsid w:val="00E0021F"/>
    <w:rsid w:val="00E00A1D"/>
    <w:rsid w:val="00E022C9"/>
    <w:rsid w:val="00E05CDE"/>
    <w:rsid w:val="00E116DB"/>
    <w:rsid w:val="00E243AE"/>
    <w:rsid w:val="00E3350A"/>
    <w:rsid w:val="00E34B5F"/>
    <w:rsid w:val="00E3780B"/>
    <w:rsid w:val="00E40873"/>
    <w:rsid w:val="00E4315D"/>
    <w:rsid w:val="00E506D3"/>
    <w:rsid w:val="00E5368A"/>
    <w:rsid w:val="00E53FC9"/>
    <w:rsid w:val="00E57C9A"/>
    <w:rsid w:val="00E6039C"/>
    <w:rsid w:val="00E60A45"/>
    <w:rsid w:val="00E6112F"/>
    <w:rsid w:val="00E61A27"/>
    <w:rsid w:val="00E648F3"/>
    <w:rsid w:val="00E70119"/>
    <w:rsid w:val="00E71295"/>
    <w:rsid w:val="00E72216"/>
    <w:rsid w:val="00E72FBC"/>
    <w:rsid w:val="00E77DEB"/>
    <w:rsid w:val="00E80496"/>
    <w:rsid w:val="00EA0466"/>
    <w:rsid w:val="00EA05BA"/>
    <w:rsid w:val="00EA13C2"/>
    <w:rsid w:val="00EA1486"/>
    <w:rsid w:val="00EA3186"/>
    <w:rsid w:val="00EA66D1"/>
    <w:rsid w:val="00EB1826"/>
    <w:rsid w:val="00EB7AC1"/>
    <w:rsid w:val="00EB7B09"/>
    <w:rsid w:val="00EC303A"/>
    <w:rsid w:val="00EC5EAD"/>
    <w:rsid w:val="00ED0491"/>
    <w:rsid w:val="00ED1617"/>
    <w:rsid w:val="00EE0C73"/>
    <w:rsid w:val="00EE3CA4"/>
    <w:rsid w:val="00F02750"/>
    <w:rsid w:val="00F064FD"/>
    <w:rsid w:val="00F07FF2"/>
    <w:rsid w:val="00F11761"/>
    <w:rsid w:val="00F123C7"/>
    <w:rsid w:val="00F126AD"/>
    <w:rsid w:val="00F141F1"/>
    <w:rsid w:val="00F2276F"/>
    <w:rsid w:val="00F25EFA"/>
    <w:rsid w:val="00F31082"/>
    <w:rsid w:val="00F32D9E"/>
    <w:rsid w:val="00F41738"/>
    <w:rsid w:val="00F51D27"/>
    <w:rsid w:val="00F5295F"/>
    <w:rsid w:val="00F555B6"/>
    <w:rsid w:val="00F62297"/>
    <w:rsid w:val="00F625DC"/>
    <w:rsid w:val="00F64BCA"/>
    <w:rsid w:val="00F64E8D"/>
    <w:rsid w:val="00F70431"/>
    <w:rsid w:val="00F71D64"/>
    <w:rsid w:val="00F863A0"/>
    <w:rsid w:val="00F9553F"/>
    <w:rsid w:val="00FA259D"/>
    <w:rsid w:val="00FA41ED"/>
    <w:rsid w:val="00FB2736"/>
    <w:rsid w:val="00FB71F2"/>
    <w:rsid w:val="00FC0DEE"/>
    <w:rsid w:val="00FC378C"/>
    <w:rsid w:val="00FD63B3"/>
    <w:rsid w:val="00FE7089"/>
    <w:rsid w:val="00FE72AD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8F1DF28E-612B-44F1-8675-1C90DA83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99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 w:themeColor="background2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 w:themeColor="background2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styleId="KeinLeerraum">
    <w:name w:val="No Spacing"/>
    <w:basedOn w:val="Standard"/>
    <w:link w:val="KeinLeerraumZchn"/>
    <w:uiPriority w:val="1"/>
    <w:qFormat/>
    <w:rsid w:val="00FF7AD9"/>
    <w:pPr>
      <w:spacing w:line="240" w:lineRule="auto"/>
    </w:pPr>
    <w:rPr>
      <w:rFonts w:ascii="Arial" w:hAnsi="Arial" w:cstheme="minorBidi"/>
      <w:bCs w:val="0"/>
      <w:spacing w:val="0"/>
      <w:sz w:val="22"/>
    </w:rPr>
  </w:style>
  <w:style w:type="table" w:customStyle="1" w:styleId="KantonTab2">
    <w:name w:val="Kanton_Tab2"/>
    <w:basedOn w:val="NormaleTabelle"/>
    <w:uiPriority w:val="99"/>
    <w:rsid w:val="00FF7AD9"/>
    <w:rPr>
      <w:rFonts w:asciiTheme="minorHAnsi" w:eastAsiaTheme="minorHAnsi" w:hAnsiTheme="minorHAnsi" w:cstheme="minorBidi"/>
      <w:sz w:val="22"/>
      <w:szCs w:val="22"/>
      <w:lang w:val="de-CH"/>
    </w:rPr>
    <w:tblPr>
      <w:tblCellMar>
        <w:left w:w="0" w:type="dxa"/>
        <w:right w:w="0" w:type="dxa"/>
      </w:tblCellMar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FF7AD9"/>
    <w:rPr>
      <w:rFonts w:ascii="Arial" w:eastAsiaTheme="minorHAnsi" w:hAnsi="Arial" w:cstheme="minorBidi"/>
      <w:sz w:val="22"/>
      <w:szCs w:val="22"/>
      <w:lang w:val="de-CH"/>
    </w:rPr>
  </w:style>
  <w:style w:type="paragraph" w:customStyle="1" w:styleId="RSchrift9ptohneAbstand">
    <w:name w:val="R_Schrift 9pt ohne Abstand"/>
    <w:basedOn w:val="Standard"/>
    <w:uiPriority w:val="10"/>
    <w:qFormat/>
    <w:rsid w:val="00FF7AD9"/>
    <w:pPr>
      <w:spacing w:line="240" w:lineRule="atLeast"/>
    </w:pPr>
    <w:rPr>
      <w:rFonts w:ascii="Arial" w:hAnsi="Arial" w:cstheme="minorBidi"/>
      <w:bCs w:val="0"/>
      <w:spacing w:val="0"/>
      <w:sz w:val="18"/>
      <w:lang w:val="fr-CH"/>
    </w:rPr>
  </w:style>
  <w:style w:type="table" w:styleId="MittlereListe1">
    <w:name w:val="Medium List 1"/>
    <w:basedOn w:val="NormaleTabelle"/>
    <w:uiPriority w:val="65"/>
    <w:rsid w:val="00FF7AD9"/>
    <w:rPr>
      <w:color w:val="000000" w:themeColor="text1"/>
      <w:lang w:val="de-CH" w:eastAsia="de-C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3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KopfDirektion9pt">
    <w:name w:val="Kopf Direktion 9pt"/>
    <w:basedOn w:val="Standard"/>
    <w:rsid w:val="00FF7AD9"/>
    <w:pPr>
      <w:spacing w:line="240" w:lineRule="atLeast"/>
    </w:pPr>
    <w:rPr>
      <w:rFonts w:ascii="Arial" w:hAnsi="Arial" w:cstheme="minorBidi"/>
      <w:b/>
      <w:bCs w:val="0"/>
      <w:spacing w:val="0"/>
      <w:sz w:val="18"/>
    </w:rPr>
  </w:style>
  <w:style w:type="paragraph" w:customStyle="1" w:styleId="Texte85pt">
    <w:name w:val="Texte 8.5 pt"/>
    <w:basedOn w:val="Standard"/>
    <w:qFormat/>
    <w:rsid w:val="006704D3"/>
    <w:pPr>
      <w:spacing w:line="215" w:lineRule="atLeast"/>
    </w:pPr>
    <w:rPr>
      <w:sz w:val="17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daniel.schoenmann@be.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aniel.schoenmann@be.c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</officeatwork>
</file>

<file path=customXml/item2.xml><?xml version="1.0" encoding="utf-8"?>
<officeatwork xmlns="http://schemas.officeatwork.com/CustomXMLPart">
  <tab>	</tab>
  <Page>Seiten</Page>
  <Classification>Nicht klassifiziert</Classification>
  <TOC>Inhaltsverzeichnis</TOC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Formulas">eNq9VE1PAjEQ/SubXnZNCPXroGTh4BISE4GNciAhHIZlgMZtu7azGn6bB3+Sf8EWRV0NJpgNx5nOvHnvTdvX55e4p40sc7Cd+KoUOV2rrs5KiYpSows0tA5GYJZIA5DYZomWBag1C+7woUSV4aCUMzRtdnrMOluszmTSB0tothBRODRLUMICCa3CRjU8mk5jvm2NE63mwucdylDdYobiEbtAEG3qvo5jvoOwwygtaTmWeQqGgnEKtGozrmxLLxYiQ6Anbe59TDBjgVdmC8icvBVR0eLcZiuUYJvfy5uZlvwDuH/jgX+bcHJZMaFCIwr3Ancm7SD8f78qfPZwKYUl1mrTRcWmkQFl881diEK3zKafZw8vM3GvwAqX21CpU/DZX2+DvTf3BOZz1mA/WBzchdEwqVP6+c5VM79qP60uifzzK3sDJF7CRg==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9088-D43D-45FD-A99B-F317B7AFAD29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551BED11-C336-4926-A20B-DB552FF110F6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0E73F7D2-036F-4538-B7DA-C741538F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308</Words>
  <Characters>2118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Kummer Martin, ERZ-AH-AFH</dc:creator>
  <cp:keywords/>
  <dc:description/>
  <cp:lastModifiedBy>Schenk Jacina, STA-KomBE</cp:lastModifiedBy>
  <cp:revision>2</cp:revision>
  <cp:lastPrinted>2007-07-31T16:59:00Z</cp:lastPrinted>
  <dcterms:created xsi:type="dcterms:W3CDTF">2021-10-29T09:47:00Z</dcterms:created>
  <dcterms:modified xsi:type="dcterms:W3CDTF">2021-10-29T09:47:00Z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Martin Kummer</vt:lpwstr>
  </property>
  <property fmtid="{D5CDD505-2E9C-101B-9397-08002B2CF9AE}" pid="7" name="Text">
    <vt:lpwstr>[Text]</vt:lpwstr>
  </property>
  <property fmtid="{D5CDD505-2E9C-101B-9397-08002B2CF9AE}" pid="8" name="CustomField.Enclosures">
    <vt:lpwstr/>
  </property>
  <property fmtid="{D5CDD505-2E9C-101B-9397-08002B2CF9AE}" pid="9" name="CustomField.CopyTo">
    <vt:lpwstr/>
  </property>
  <property fmtid="{D5CDD505-2E9C-101B-9397-08002B2CF9AE}" pid="10" name="Doc.CopyTo">
    <vt:lpwstr>Kopie an</vt:lpwstr>
  </property>
  <property fmtid="{D5CDD505-2E9C-101B-9397-08002B2CF9AE}" pid="11" name="CustomField.ShowDocumentName">
    <vt:lpwstr/>
  </property>
  <property fmtid="{D5CDD505-2E9C-101B-9397-08002B2CF9AE}" pid="12" name="Doc.H1">
    <vt:lpwstr>Überschrift 1 nummeriert (Ctrl + Shift + Alt + 1)</vt:lpwstr>
  </property>
  <property fmtid="{D5CDD505-2E9C-101B-9397-08002B2CF9AE}" pid="13" name="Doc.H2">
    <vt:lpwstr>Überschrift 2 nummeriert (Ctrl + Shift + Alt + 2)</vt:lpwstr>
  </property>
  <property fmtid="{D5CDD505-2E9C-101B-9397-08002B2CF9AE}" pid="14" name="Doc.H3">
    <vt:lpwstr>Überschrift 3 nummeriert (Ctrl + Shift + Alt + 3)</vt:lpwstr>
  </property>
  <property fmtid="{D5CDD505-2E9C-101B-9397-08002B2CF9AE}" pid="15" name="Doc.H4">
    <vt:lpwstr>Überschrift 4 nummeriert (Ctrl + Shift + Alt + 4)</vt:lpwstr>
  </property>
  <property fmtid="{D5CDD505-2E9C-101B-9397-08002B2CF9AE}" pid="16" name="Doc.H5">
    <vt:lpwstr>Überschrift 5 nummeriert (Ctrl + Shift + Alt + 5)</vt:lpwstr>
  </property>
  <property fmtid="{D5CDD505-2E9C-101B-9397-08002B2CF9AE}" pid="17" name="Doc.Title">
    <vt:lpwstr>Titel</vt:lpwstr>
  </property>
  <property fmtid="{D5CDD505-2E9C-101B-9397-08002B2CF9AE}" pid="18" name="Doc.Subtitle">
    <vt:lpwstr>Untertitel</vt:lpwstr>
  </property>
</Properties>
</file>