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1A" w:rsidRPr="00FF7AD9" w:rsidRDefault="00047F1A" w:rsidP="00047F1A">
      <w:pPr>
        <w:pStyle w:val="1pt"/>
        <w:sectPr w:rsidR="00047F1A" w:rsidRPr="00FF7AD9" w:rsidSect="00FF7AD9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7" w:right="567" w:bottom="851" w:left="1361" w:header="482" w:footer="454" w:gutter="0"/>
          <w:cols w:space="708"/>
          <w:titlePg/>
          <w:docGrid w:linePitch="360"/>
        </w:sectPr>
      </w:pPr>
      <w:bookmarkStart w:id="0" w:name="_GoBack"/>
      <w:bookmarkEnd w:id="0"/>
    </w:p>
    <w:p w:rsidR="00FF7AD9" w:rsidRDefault="00FF7AD9" w:rsidP="00FF7AD9">
      <w:pPr>
        <w:pStyle w:val="KeinLeerraum"/>
        <w:spacing w:line="240" w:lineRule="atLeast"/>
        <w:rPr>
          <w:sz w:val="18"/>
          <w:lang w:val="fr-FR"/>
        </w:rPr>
      </w:pPr>
    </w:p>
    <w:p w:rsidR="006704D3" w:rsidRPr="006704D3" w:rsidRDefault="006704D3" w:rsidP="006704D3">
      <w:pPr>
        <w:pStyle w:val="Text85pt"/>
        <w:rPr>
          <w:b/>
        </w:rPr>
      </w:pPr>
      <w:r w:rsidRPr="006704D3">
        <w:rPr>
          <w:b/>
        </w:rPr>
        <w:t>Bildungs- und Kulturdirektion</w:t>
      </w:r>
    </w:p>
    <w:p w:rsidR="006704D3" w:rsidRPr="001A56EC" w:rsidRDefault="006704D3" w:rsidP="006704D3">
      <w:pPr>
        <w:pStyle w:val="Text85pt"/>
      </w:pPr>
      <w:r w:rsidRPr="001A56EC">
        <w:t>Sulgeneckstrasse 70</w:t>
      </w:r>
    </w:p>
    <w:p w:rsidR="006704D3" w:rsidRPr="001A56EC" w:rsidRDefault="006704D3" w:rsidP="006704D3">
      <w:pPr>
        <w:pStyle w:val="Text85pt"/>
      </w:pPr>
      <w:r w:rsidRPr="001A56EC">
        <w:t>3005 Bern</w:t>
      </w:r>
    </w:p>
    <w:p w:rsidR="006704D3" w:rsidRPr="001A56EC" w:rsidRDefault="006704D3" w:rsidP="006704D3">
      <w:pPr>
        <w:pStyle w:val="Text85pt"/>
      </w:pPr>
      <w:r w:rsidRPr="001A56EC">
        <w:t>+41 31 633 85 11</w:t>
      </w:r>
    </w:p>
    <w:p w:rsidR="006704D3" w:rsidRPr="001A56EC" w:rsidRDefault="006704D3" w:rsidP="006704D3">
      <w:pPr>
        <w:pStyle w:val="Text85pt"/>
      </w:pPr>
      <w:r>
        <w:t>ah</w:t>
      </w:r>
      <w:r w:rsidRPr="001A56EC">
        <w:t>.bkd@be.ch</w:t>
      </w:r>
    </w:p>
    <w:p w:rsidR="006704D3" w:rsidRPr="001A56EC" w:rsidRDefault="006704D3" w:rsidP="006704D3">
      <w:pPr>
        <w:pStyle w:val="Text85pt"/>
      </w:pPr>
      <w:r w:rsidRPr="001A56EC">
        <w:t>www.bkd.be.ch</w:t>
      </w:r>
    </w:p>
    <w:p w:rsidR="00FF7AD9" w:rsidRPr="000747D9" w:rsidRDefault="00FF7AD9" w:rsidP="00FF7AD9">
      <w:pPr>
        <w:pStyle w:val="RSchrift9ptohneAbstand"/>
        <w:tabs>
          <w:tab w:val="left" w:pos="6804"/>
        </w:tabs>
        <w:rPr>
          <w:b/>
          <w:sz w:val="20"/>
          <w:szCs w:val="18"/>
          <w:lang w:val="de-CH"/>
        </w:rPr>
      </w:pPr>
      <w:r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Pr="000747D9">
        <w:rPr>
          <w:b/>
          <w:sz w:val="20"/>
          <w:lang w:val="de-CH"/>
        </w:rPr>
        <w:t xml:space="preserve">Bern, </w:t>
      </w:r>
      <w:r w:rsidR="007B7CEF">
        <w:rPr>
          <w:b/>
          <w:sz w:val="20"/>
          <w:lang w:val="de-CH"/>
        </w:rPr>
        <w:t>2</w:t>
      </w:r>
      <w:r w:rsidRPr="000747D9">
        <w:rPr>
          <w:b/>
          <w:sz w:val="20"/>
          <w:lang w:val="de-CH"/>
        </w:rPr>
        <w:t>6.</w:t>
      </w:r>
      <w:r w:rsidR="007B7CEF">
        <w:rPr>
          <w:b/>
          <w:sz w:val="20"/>
          <w:lang w:val="de-CH"/>
        </w:rPr>
        <w:t>3</w:t>
      </w:r>
      <w:r w:rsidRPr="000747D9">
        <w:rPr>
          <w:b/>
          <w:sz w:val="20"/>
          <w:lang w:val="de-CH"/>
        </w:rPr>
        <w:t>.20</w:t>
      </w:r>
      <w:r w:rsidR="007B7CEF">
        <w:rPr>
          <w:b/>
          <w:sz w:val="20"/>
          <w:lang w:val="de-CH"/>
        </w:rPr>
        <w:t>20</w:t>
      </w: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FF7AD9" w:rsidRPr="00114EA3" w:rsidTr="000C26E9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752F22" w:rsidRDefault="00752F22" w:rsidP="00752F22">
            <w:pPr>
              <w:rPr>
                <w:rFonts w:ascii="Arial" w:hAnsi="Arial" w:cs="Arial"/>
                <w:bCs w:val="0"/>
                <w:i/>
                <w:iCs/>
                <w:spacing w:val="0"/>
                <w:sz w:val="24"/>
                <w:szCs w:val="24"/>
              </w:rPr>
            </w:pPr>
            <w:r>
              <w:rPr>
                <w:i/>
                <w:iCs/>
              </w:rPr>
              <w:t>(Version française en bas)</w:t>
            </w:r>
          </w:p>
          <w:p w:rsidR="00752F22" w:rsidRDefault="00752F22" w:rsidP="006704D3">
            <w:pPr>
              <w:pStyle w:val="Subject"/>
              <w:rPr>
                <w:sz w:val="32"/>
                <w:szCs w:val="28"/>
              </w:rPr>
            </w:pPr>
          </w:p>
          <w:p w:rsidR="00FF7AD9" w:rsidRPr="00114EA3" w:rsidRDefault="00FF7AD9" w:rsidP="00246A73">
            <w:pPr>
              <w:pStyle w:val="Subject"/>
              <w:rPr>
                <w:sz w:val="28"/>
                <w:szCs w:val="28"/>
              </w:rPr>
            </w:pPr>
            <w:r w:rsidRPr="00114EA3">
              <w:rPr>
                <w:sz w:val="32"/>
                <w:szCs w:val="28"/>
              </w:rPr>
              <w:t xml:space="preserve">Antwort-Tabelle Vernehmlassung: </w:t>
            </w:r>
            <w:r w:rsidR="006704D3">
              <w:rPr>
                <w:sz w:val="32"/>
                <w:szCs w:val="28"/>
              </w:rPr>
              <w:t xml:space="preserve">Gesetz über die </w:t>
            </w:r>
            <w:r w:rsidR="00246A73">
              <w:rPr>
                <w:sz w:val="32"/>
                <w:szCs w:val="28"/>
              </w:rPr>
              <w:t>Universität</w:t>
            </w:r>
            <w:r w:rsidR="006704D3">
              <w:rPr>
                <w:sz w:val="32"/>
                <w:szCs w:val="28"/>
              </w:rPr>
              <w:t xml:space="preserve"> (</w:t>
            </w:r>
            <w:r w:rsidR="00246A73">
              <w:rPr>
                <w:sz w:val="32"/>
                <w:szCs w:val="28"/>
              </w:rPr>
              <w:t>Uni</w:t>
            </w:r>
            <w:r w:rsidR="006704D3">
              <w:rPr>
                <w:sz w:val="32"/>
                <w:szCs w:val="28"/>
              </w:rPr>
              <w:t>G)</w:t>
            </w:r>
            <w:r w:rsidRPr="00114EA3">
              <w:rPr>
                <w:sz w:val="32"/>
                <w:szCs w:val="28"/>
              </w:rPr>
              <w:t xml:space="preserve"> (Änderung)</w:t>
            </w:r>
          </w:p>
        </w:tc>
      </w:tr>
    </w:tbl>
    <w:p w:rsidR="00FF7AD9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Bitte ausfüllen:</w:t>
      </w:r>
    </w:p>
    <w:p w:rsidR="00FF7AD9" w:rsidRPr="00114EA3" w:rsidRDefault="00FF7AD9" w:rsidP="00F475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79"/>
        </w:tabs>
        <w:rPr>
          <w:b/>
          <w:i/>
          <w:color w:val="FF0000"/>
          <w:sz w:val="32"/>
        </w:rPr>
      </w:pPr>
      <w:r w:rsidRPr="00114EA3">
        <w:rPr>
          <w:b/>
          <w:i/>
          <w:color w:val="FF0000"/>
          <w:sz w:val="32"/>
        </w:rPr>
        <w:t>Name Vernehmlassungsteilnehmer</w:t>
      </w:r>
      <w:r w:rsidR="00F47586">
        <w:rPr>
          <w:b/>
          <w:i/>
          <w:color w:val="FF0000"/>
          <w:sz w:val="32"/>
        </w:rPr>
        <w:t>/-in:</w:t>
      </w:r>
      <w:r w:rsidR="00F47586">
        <w:rPr>
          <w:b/>
          <w:i/>
          <w:color w:val="FF0000"/>
          <w:sz w:val="32"/>
        </w:rPr>
        <w:tab/>
      </w:r>
      <w:r w:rsidRPr="00114EA3">
        <w:rPr>
          <w:b/>
          <w:i/>
          <w:color w:val="FF0000"/>
          <w:sz w:val="32"/>
        </w:rPr>
        <w:t>___________________________</w:t>
      </w:r>
    </w:p>
    <w:p w:rsidR="00FF7AD9" w:rsidRPr="00114EA3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79"/>
        </w:tabs>
        <w:rPr>
          <w:b/>
          <w:i/>
          <w:color w:val="FF0000"/>
          <w:sz w:val="32"/>
        </w:rPr>
      </w:pPr>
      <w:r w:rsidRPr="00114EA3">
        <w:rPr>
          <w:b/>
          <w:i/>
          <w:color w:val="FF0000"/>
          <w:sz w:val="32"/>
        </w:rPr>
        <w:t>Datum:</w:t>
      </w:r>
      <w:r w:rsidRPr="00114EA3">
        <w:rPr>
          <w:b/>
          <w:i/>
          <w:color w:val="FF0000"/>
          <w:sz w:val="32"/>
        </w:rPr>
        <w:tab/>
        <w:t>___________________________</w:t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FF7AD9" w:rsidRPr="00453660" w:rsidTr="000C26E9">
        <w:tc>
          <w:tcPr>
            <w:tcW w:w="14742" w:type="dxa"/>
          </w:tcPr>
          <w:p w:rsidR="00FF7AD9" w:rsidRDefault="00FF7AD9" w:rsidP="000C26E9">
            <w:pPr>
              <w:pStyle w:val="Enclosures"/>
              <w:tabs>
                <w:tab w:val="left" w:pos="2983"/>
              </w:tabs>
            </w:pPr>
            <w:r w:rsidRPr="00453660">
              <w:t>Bitte retournieren:</w:t>
            </w:r>
            <w:r w:rsidRPr="00453660">
              <w:tab/>
              <w:t xml:space="preserve">- im </w:t>
            </w:r>
            <w:r w:rsidRPr="00453660">
              <w:rPr>
                <w:u w:val="single"/>
              </w:rPr>
              <w:t>Word</w:t>
            </w:r>
            <w:r w:rsidRPr="00453660">
              <w:t>-Format</w:t>
            </w:r>
          </w:p>
          <w:p w:rsidR="00FF7AD9" w:rsidRPr="00453660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84"/>
            </w:pPr>
          </w:p>
          <w:p w:rsidR="00FF7AD9" w:rsidRPr="00752F22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  <w:rPr>
                <w:rStyle w:val="Hyperlink"/>
              </w:rPr>
            </w:pPr>
            <w:r w:rsidRPr="00752F22">
              <w:t xml:space="preserve">- per E-Mail an: </w:t>
            </w:r>
            <w:hyperlink r:id="rId17" w:history="1">
              <w:r w:rsidR="00752F22" w:rsidRPr="00752F22">
                <w:rPr>
                  <w:rStyle w:val="Hyperlink"/>
                </w:rPr>
                <w:t>daniel.schoenmann@be.ch</w:t>
              </w:r>
            </w:hyperlink>
          </w:p>
          <w:p w:rsidR="00FF7AD9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</w:pPr>
          </w:p>
          <w:p w:rsidR="00FF7AD9" w:rsidRPr="00453660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</w:pPr>
            <w:r w:rsidRPr="00453660">
              <w:t xml:space="preserve">- bis </w:t>
            </w:r>
            <w:r w:rsidR="00FA259D">
              <w:rPr>
                <w:b/>
              </w:rPr>
              <w:t>Dienstag</w:t>
            </w:r>
            <w:r>
              <w:rPr>
                <w:b/>
              </w:rPr>
              <w:t xml:space="preserve">, </w:t>
            </w:r>
            <w:r w:rsidR="00FA259D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FA259D">
              <w:rPr>
                <w:b/>
              </w:rPr>
              <w:t xml:space="preserve">Juli </w:t>
            </w:r>
            <w:r>
              <w:rPr>
                <w:b/>
              </w:rPr>
              <w:t>20</w:t>
            </w:r>
            <w:r w:rsidR="00FA259D">
              <w:rPr>
                <w:b/>
              </w:rPr>
              <w:t>20</w:t>
            </w:r>
            <w:r w:rsidRPr="00453660">
              <w:t xml:space="preserve"> </w:t>
            </w:r>
          </w:p>
        </w:tc>
      </w:tr>
    </w:tbl>
    <w:p w:rsidR="00FF7AD9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</w:rPr>
      </w:pPr>
    </w:p>
    <w:p w:rsidR="00FF7AD9" w:rsidRPr="003E4A2B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FF7AD9" w:rsidRPr="00453660" w:rsidTr="00843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</w:tcPr>
          <w:p w:rsidR="00FF7AD9" w:rsidRPr="00C56DD5" w:rsidRDefault="00FF7AD9" w:rsidP="000C26E9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C56DD5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Artikel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F7AD9" w:rsidRPr="00C56DD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C56DD5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Bemerkung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FF7AD9" w:rsidRPr="00C56DD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C56DD5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Vorschlag</w:t>
            </w: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FF7AD9" w:rsidP="000C26E9">
            <w:pPr>
              <w:rPr>
                <w:color w:val="auto"/>
                <w:szCs w:val="21"/>
              </w:rPr>
            </w:pPr>
            <w:r w:rsidRPr="00B21B6A">
              <w:rPr>
                <w:szCs w:val="21"/>
              </w:rPr>
              <w:t>Grundsätzliches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0C26E9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Artikel 4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0C26E9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Artikel 9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0C26E9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Artikel 18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6A086D">
            <w:pPr>
              <w:tabs>
                <w:tab w:val="right" w:pos="1764"/>
              </w:tabs>
              <w:rPr>
                <w:color w:val="auto"/>
                <w:szCs w:val="21"/>
              </w:rPr>
            </w:pPr>
            <w:r w:rsidRPr="00B21B6A">
              <w:rPr>
                <w:color w:val="auto"/>
                <w:szCs w:val="21"/>
              </w:rPr>
              <w:t>Artikel 18</w:t>
            </w:r>
            <w:r w:rsidR="006A086D">
              <w:rPr>
                <w:color w:val="auto"/>
                <w:szCs w:val="21"/>
              </w:rPr>
              <w:t>a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</w:rPr>
            </w:pPr>
          </w:p>
        </w:tc>
      </w:tr>
      <w:tr w:rsidR="003E57E0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3E57E0" w:rsidRPr="00B21B6A" w:rsidRDefault="006A086D" w:rsidP="000C26E9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Artikel 18b</w:t>
            </w:r>
          </w:p>
        </w:tc>
        <w:tc>
          <w:tcPr>
            <w:tcW w:w="5528" w:type="dxa"/>
          </w:tcPr>
          <w:p w:rsidR="003E57E0" w:rsidRPr="00B21B6A" w:rsidRDefault="003E57E0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3E57E0" w:rsidRPr="00B21B6A" w:rsidRDefault="003E57E0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>Artikel 19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9F5620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lastRenderedPageBreak/>
              <w:t>Artikel 21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9F5620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Artikel 22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9F5620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Artikel 27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9F5620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Titel nach Artikel 28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28a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28b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29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29e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3E57E0" w:rsidRPr="00B21B6A">
              <w:rPr>
                <w:color w:val="auto"/>
                <w:szCs w:val="21"/>
              </w:rPr>
              <w:t>36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39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44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9F562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48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0C26E9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Artikel </w:t>
            </w:r>
            <w:r w:rsidR="006A086D">
              <w:rPr>
                <w:color w:val="auto"/>
                <w:szCs w:val="21"/>
              </w:rPr>
              <w:t>53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0C26E9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>Artikel</w:t>
            </w:r>
            <w:r w:rsidR="006A086D">
              <w:rPr>
                <w:color w:val="auto"/>
                <w:szCs w:val="21"/>
              </w:rPr>
              <w:t xml:space="preserve"> 65a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6A086D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>Artikel</w:t>
            </w:r>
            <w:r w:rsidR="006A086D">
              <w:rPr>
                <w:color w:val="auto"/>
                <w:szCs w:val="21"/>
              </w:rPr>
              <w:t xml:space="preserve"> 70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6A086D" w:rsidP="000C26E9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Titel nach Artikel 74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08552A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8552A" w:rsidRDefault="0008552A" w:rsidP="000C26E9">
            <w:pPr>
              <w:rPr>
                <w:szCs w:val="21"/>
              </w:rPr>
            </w:pPr>
            <w:r>
              <w:rPr>
                <w:szCs w:val="21"/>
              </w:rPr>
              <w:t>Artikel 76</w:t>
            </w:r>
          </w:p>
        </w:tc>
        <w:tc>
          <w:tcPr>
            <w:tcW w:w="5528" w:type="dxa"/>
          </w:tcPr>
          <w:p w:rsidR="0008552A" w:rsidRPr="00B21B6A" w:rsidRDefault="0008552A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08552A" w:rsidRPr="00B21B6A" w:rsidRDefault="0008552A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08552A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8552A" w:rsidRDefault="0008552A" w:rsidP="000C26E9">
            <w:pPr>
              <w:rPr>
                <w:szCs w:val="21"/>
              </w:rPr>
            </w:pPr>
            <w:r>
              <w:rPr>
                <w:szCs w:val="21"/>
              </w:rPr>
              <w:t>Artikel 77</w:t>
            </w:r>
            <w:r w:rsidR="00E53EA9">
              <w:rPr>
                <w:szCs w:val="21"/>
              </w:rPr>
              <w:t>a</w:t>
            </w:r>
          </w:p>
        </w:tc>
        <w:tc>
          <w:tcPr>
            <w:tcW w:w="5528" w:type="dxa"/>
          </w:tcPr>
          <w:p w:rsidR="0008552A" w:rsidRPr="00B21B6A" w:rsidRDefault="0008552A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08552A" w:rsidRPr="00B21B6A" w:rsidRDefault="0008552A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08552A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8552A" w:rsidRDefault="0008552A" w:rsidP="000C26E9">
            <w:pPr>
              <w:rPr>
                <w:szCs w:val="21"/>
              </w:rPr>
            </w:pPr>
            <w:r>
              <w:rPr>
                <w:szCs w:val="21"/>
              </w:rPr>
              <w:t>Artikel 78</w:t>
            </w:r>
          </w:p>
        </w:tc>
        <w:tc>
          <w:tcPr>
            <w:tcW w:w="5528" w:type="dxa"/>
          </w:tcPr>
          <w:p w:rsidR="0008552A" w:rsidRPr="00B21B6A" w:rsidRDefault="0008552A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08552A" w:rsidRPr="00B21B6A" w:rsidRDefault="0008552A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08552A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8552A" w:rsidRDefault="0008552A" w:rsidP="000C26E9">
            <w:pPr>
              <w:rPr>
                <w:szCs w:val="21"/>
              </w:rPr>
            </w:pPr>
            <w:r>
              <w:rPr>
                <w:szCs w:val="21"/>
              </w:rPr>
              <w:t>Artikel 81</w:t>
            </w:r>
          </w:p>
        </w:tc>
        <w:tc>
          <w:tcPr>
            <w:tcW w:w="5528" w:type="dxa"/>
          </w:tcPr>
          <w:p w:rsidR="0008552A" w:rsidRPr="00B21B6A" w:rsidRDefault="0008552A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08552A" w:rsidRPr="00B21B6A" w:rsidRDefault="0008552A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3E57E0" w:rsidP="000C26E9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 xml:space="preserve">Titel nach </w:t>
            </w:r>
            <w:r w:rsidR="009F5620" w:rsidRPr="00B21B6A">
              <w:rPr>
                <w:color w:val="auto"/>
                <w:szCs w:val="21"/>
              </w:rPr>
              <w:t>Artikel</w:t>
            </w:r>
            <w:r w:rsidR="0008552A">
              <w:rPr>
                <w:color w:val="auto"/>
                <w:szCs w:val="21"/>
              </w:rPr>
              <w:t xml:space="preserve"> T2-3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3E57E0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>Artikel</w:t>
            </w:r>
            <w:r w:rsidR="0008552A">
              <w:rPr>
                <w:color w:val="auto"/>
                <w:szCs w:val="21"/>
              </w:rPr>
              <w:t xml:space="preserve"> T3</w:t>
            </w:r>
            <w:r w:rsidR="003E57E0" w:rsidRPr="00B21B6A">
              <w:rPr>
                <w:color w:val="auto"/>
                <w:szCs w:val="21"/>
              </w:rPr>
              <w:t>-1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B21B6A" w:rsidRDefault="009F5620" w:rsidP="000C26E9">
            <w:pPr>
              <w:rPr>
                <w:szCs w:val="21"/>
              </w:rPr>
            </w:pPr>
            <w:r w:rsidRPr="00B21B6A">
              <w:rPr>
                <w:color w:val="auto"/>
                <w:szCs w:val="21"/>
              </w:rPr>
              <w:t>Artikel</w:t>
            </w:r>
            <w:r w:rsidR="0008552A">
              <w:rPr>
                <w:color w:val="auto"/>
                <w:szCs w:val="21"/>
              </w:rPr>
              <w:t xml:space="preserve"> T3</w:t>
            </w:r>
            <w:r w:rsidR="003E57E0" w:rsidRPr="00B21B6A">
              <w:rPr>
                <w:color w:val="auto"/>
                <w:szCs w:val="21"/>
              </w:rPr>
              <w:t>-2</w:t>
            </w:r>
          </w:p>
        </w:tc>
        <w:tc>
          <w:tcPr>
            <w:tcW w:w="5528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7059" w:type="dxa"/>
          </w:tcPr>
          <w:p w:rsidR="00FF7AD9" w:rsidRPr="00B21B6A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</w:tbl>
    <w:p w:rsidR="00FF7AD9" w:rsidRDefault="00FF7AD9" w:rsidP="00FF7AD9"/>
    <w:p w:rsidR="00FF7AD9" w:rsidRDefault="00FF7AD9" w:rsidP="00FF7AD9"/>
    <w:p w:rsidR="00FF7AD9" w:rsidRDefault="00FF7AD9" w:rsidP="00FF7AD9"/>
    <w:p w:rsidR="008C7596" w:rsidRDefault="008C7596" w:rsidP="00FF7AD9">
      <w:pPr>
        <w:sectPr w:rsidR="008C7596" w:rsidSect="00114EA3">
          <w:headerReference w:type="default" r:id="rId18"/>
          <w:footerReference w:type="default" r:id="rId19"/>
          <w:type w:val="continuous"/>
          <w:pgSz w:w="16838" w:h="11906" w:orient="landscape" w:code="9"/>
          <w:pgMar w:top="1588" w:right="1418" w:bottom="641" w:left="737" w:header="340" w:footer="397" w:gutter="0"/>
          <w:cols w:space="708"/>
          <w:docGrid w:linePitch="360"/>
        </w:sectPr>
      </w:pPr>
    </w:p>
    <w:p w:rsidR="00FF7AD9" w:rsidRDefault="00FF7AD9" w:rsidP="00FF7AD9">
      <w:pPr>
        <w:pStyle w:val="RSchrift9ptohneAbstand"/>
        <w:tabs>
          <w:tab w:val="left" w:pos="6804"/>
        </w:tabs>
        <w:rPr>
          <w:szCs w:val="18"/>
          <w:lang w:val="fr-FR"/>
        </w:rPr>
      </w:pPr>
    </w:p>
    <w:p w:rsidR="006704D3" w:rsidRPr="006704D3" w:rsidRDefault="006704D3" w:rsidP="006704D3">
      <w:pPr>
        <w:pStyle w:val="Texte85pt"/>
        <w:rPr>
          <w:b/>
        </w:rPr>
      </w:pPr>
      <w:r w:rsidRPr="006704D3">
        <w:rPr>
          <w:b/>
        </w:rPr>
        <w:t>Direction de l’instruction publique et de la culture</w:t>
      </w:r>
    </w:p>
    <w:p w:rsidR="006704D3" w:rsidRPr="006704D3" w:rsidRDefault="006704D3" w:rsidP="006704D3">
      <w:pPr>
        <w:pStyle w:val="Text85pt"/>
      </w:pPr>
      <w:r w:rsidRPr="006704D3">
        <w:t>Sulgeneckstrasse 70</w:t>
      </w:r>
    </w:p>
    <w:p w:rsidR="006704D3" w:rsidRPr="006704D3" w:rsidRDefault="006704D3" w:rsidP="006704D3">
      <w:pPr>
        <w:pStyle w:val="Text85pt"/>
      </w:pPr>
      <w:r w:rsidRPr="006704D3">
        <w:t>3005 Bern</w:t>
      </w:r>
      <w:r w:rsidR="00FA259D">
        <w:t>e</w:t>
      </w:r>
    </w:p>
    <w:p w:rsidR="006704D3" w:rsidRPr="006704D3" w:rsidRDefault="006704D3" w:rsidP="006704D3">
      <w:pPr>
        <w:pStyle w:val="Text85pt"/>
      </w:pPr>
      <w:r w:rsidRPr="006704D3">
        <w:t>+41 31 633 85 11</w:t>
      </w:r>
    </w:p>
    <w:p w:rsidR="006704D3" w:rsidRPr="006704D3" w:rsidRDefault="00FA259D" w:rsidP="006704D3">
      <w:pPr>
        <w:pStyle w:val="Text85pt"/>
      </w:pPr>
      <w:r>
        <w:t>ah</w:t>
      </w:r>
      <w:r w:rsidR="006704D3" w:rsidRPr="006704D3">
        <w:t>.bkd@be.ch</w:t>
      </w:r>
    </w:p>
    <w:p w:rsidR="006704D3" w:rsidRPr="00B778FA" w:rsidRDefault="006704D3" w:rsidP="006704D3">
      <w:pPr>
        <w:pStyle w:val="Text85pt"/>
        <w:rPr>
          <w:lang w:val="fr-CH"/>
        </w:rPr>
      </w:pPr>
      <w:r w:rsidRPr="00B778FA">
        <w:rPr>
          <w:lang w:val="fr-CH"/>
        </w:rPr>
        <w:t>www.bkd.be.ch</w:t>
      </w:r>
    </w:p>
    <w:p w:rsidR="007B7CEF" w:rsidRDefault="007B7CEF" w:rsidP="007B7CEF">
      <w:pPr>
        <w:pStyle w:val="RSchrift9ptohneAbstand"/>
        <w:tabs>
          <w:tab w:val="left" w:pos="6804"/>
        </w:tabs>
        <w:rPr>
          <w:szCs w:val="18"/>
          <w:lang w:val="fr-FR"/>
        </w:rPr>
      </w:pPr>
      <w:r w:rsidRPr="007B7CEF">
        <w:rPr>
          <w:b/>
          <w:sz w:val="20"/>
          <w:lang w:val="fr-FR"/>
        </w:rPr>
        <w:t xml:space="preserve"> </w:t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Pr="00C87906">
        <w:rPr>
          <w:b/>
          <w:sz w:val="20"/>
          <w:lang w:val="fr-FR"/>
        </w:rPr>
        <w:t xml:space="preserve">Berne, le </w:t>
      </w:r>
      <w:r>
        <w:rPr>
          <w:b/>
          <w:sz w:val="20"/>
          <w:lang w:val="fr-FR"/>
        </w:rPr>
        <w:t>26 mars</w:t>
      </w:r>
      <w:r w:rsidRPr="00C87906">
        <w:rPr>
          <w:b/>
          <w:sz w:val="20"/>
          <w:lang w:val="fr-FR"/>
        </w:rPr>
        <w:t xml:space="preserve"> 20</w:t>
      </w:r>
      <w:r>
        <w:rPr>
          <w:b/>
          <w:sz w:val="20"/>
          <w:lang w:val="fr-FR"/>
        </w:rPr>
        <w:t>20</w:t>
      </w:r>
      <w:r w:rsidRPr="00C87906">
        <w:rPr>
          <w:szCs w:val="18"/>
          <w:lang w:val="fr-FR"/>
        </w:rPr>
        <w:tab/>
      </w:r>
    </w:p>
    <w:p w:rsidR="00FF7AD9" w:rsidRPr="00C87906" w:rsidRDefault="00FF7AD9" w:rsidP="00FF7AD9">
      <w:pPr>
        <w:pStyle w:val="RSchrift9ptohneAbstand"/>
        <w:tabs>
          <w:tab w:val="left" w:pos="6804"/>
        </w:tabs>
        <w:rPr>
          <w:b/>
          <w:sz w:val="20"/>
          <w:szCs w:val="18"/>
          <w:lang w:val="fr-FR"/>
        </w:rPr>
      </w:pP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FF7AD9" w:rsidRPr="00C56DD5" w:rsidTr="000C26E9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FF7AD9" w:rsidRPr="00C87906" w:rsidRDefault="00C77156" w:rsidP="00D15351">
            <w:pPr>
              <w:pStyle w:val="Subject"/>
              <w:rPr>
                <w:sz w:val="28"/>
                <w:szCs w:val="28"/>
                <w:lang w:val="fr-FR"/>
              </w:rPr>
            </w:pPr>
            <w:r>
              <w:rPr>
                <w:sz w:val="32"/>
                <w:szCs w:val="28"/>
                <w:lang w:val="fr-FR"/>
              </w:rPr>
              <w:t>Tableau-réponse</w:t>
            </w:r>
            <w:r w:rsidR="00FF7AD9" w:rsidRPr="00C87906">
              <w:rPr>
                <w:sz w:val="32"/>
                <w:szCs w:val="28"/>
                <w:lang w:val="fr-FR"/>
              </w:rPr>
              <w:t xml:space="preserve">: consultation relative à la révision de la </w:t>
            </w:r>
            <w:r w:rsidR="00D15351" w:rsidRPr="00D15351">
              <w:rPr>
                <w:sz w:val="32"/>
                <w:szCs w:val="28"/>
                <w:lang w:val="fr-FR"/>
              </w:rPr>
              <w:t>Loi sur l'Université</w:t>
            </w:r>
            <w:r w:rsidR="00FA259D" w:rsidRPr="00FA259D">
              <w:rPr>
                <w:sz w:val="32"/>
                <w:szCs w:val="28"/>
                <w:lang w:val="fr-FR"/>
              </w:rPr>
              <w:t xml:space="preserve"> (L</w:t>
            </w:r>
            <w:r w:rsidR="00D15351">
              <w:rPr>
                <w:sz w:val="32"/>
                <w:szCs w:val="28"/>
                <w:lang w:val="fr-FR"/>
              </w:rPr>
              <w:t>Uni</w:t>
            </w:r>
            <w:r w:rsidR="00FA259D" w:rsidRPr="00FA259D">
              <w:rPr>
                <w:sz w:val="32"/>
                <w:szCs w:val="28"/>
                <w:lang w:val="fr-FR"/>
              </w:rPr>
              <w:t>)</w:t>
            </w:r>
            <w:r w:rsidR="00FA259D">
              <w:rPr>
                <w:sz w:val="32"/>
                <w:szCs w:val="28"/>
                <w:lang w:val="fr-FR"/>
              </w:rPr>
              <w:t xml:space="preserve"> (Modification)</w:t>
            </w:r>
          </w:p>
        </w:tc>
      </w:tr>
    </w:tbl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C87906">
        <w:rPr>
          <w:lang w:val="fr-FR"/>
        </w:rPr>
        <w:t>Merci de compléter:</w:t>
      </w:r>
    </w:p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 w:rsidRPr="00C87906">
        <w:rPr>
          <w:b/>
          <w:i/>
          <w:color w:val="FF0000"/>
          <w:sz w:val="32"/>
          <w:lang w:val="fr-FR"/>
        </w:rPr>
        <w:t>Nom du/de la participant-e :</w:t>
      </w:r>
      <w:r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 w:rsidRPr="00C87906">
        <w:rPr>
          <w:b/>
          <w:i/>
          <w:color w:val="FF0000"/>
          <w:sz w:val="32"/>
          <w:lang w:val="fr-FR"/>
        </w:rPr>
        <w:t xml:space="preserve">Date : </w:t>
      </w:r>
      <w:r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FF7AD9" w:rsidRPr="00C87906" w:rsidTr="000C26E9">
        <w:tc>
          <w:tcPr>
            <w:tcW w:w="14742" w:type="dxa"/>
          </w:tcPr>
          <w:p w:rsidR="00FF7AD9" w:rsidRPr="00C87906" w:rsidRDefault="00FF7AD9" w:rsidP="00FA259D">
            <w:pPr>
              <w:pStyle w:val="Enclosures"/>
              <w:tabs>
                <w:tab w:val="left" w:pos="3575"/>
              </w:tabs>
              <w:rPr>
                <w:lang w:val="fr-FR"/>
              </w:rPr>
            </w:pPr>
            <w:r w:rsidRPr="00C87906">
              <w:rPr>
                <w:lang w:val="fr-FR"/>
              </w:rPr>
              <w:t>Veuillez retourner ce document:</w:t>
            </w:r>
            <w:r w:rsidRPr="00C87906">
              <w:rPr>
                <w:lang w:val="fr-FR"/>
              </w:rPr>
              <w:tab/>
              <w:t xml:space="preserve">- au format </w:t>
            </w:r>
            <w:r w:rsidRPr="00C87906">
              <w:rPr>
                <w:u w:val="single"/>
                <w:lang w:val="fr-FR"/>
              </w:rPr>
              <w:t>Word</w:t>
            </w: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84"/>
              <w:rPr>
                <w:lang w:val="fr-FR"/>
              </w:rPr>
            </w:pPr>
          </w:p>
          <w:p w:rsidR="00FF7AD9" w:rsidRPr="000C26E9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3575"/>
              </w:tabs>
              <w:ind w:left="2985"/>
              <w:rPr>
                <w:lang w:val="fr-CH"/>
              </w:rPr>
            </w:pPr>
            <w:r w:rsidRPr="00C87906">
              <w:rPr>
                <w:lang w:val="fr-FR"/>
              </w:rPr>
              <w:tab/>
            </w:r>
            <w:r w:rsidRPr="00752F22">
              <w:rPr>
                <w:lang w:val="fr-FR"/>
              </w:rPr>
              <w:t xml:space="preserve">- par courriel à l’adresse : </w:t>
            </w:r>
            <w:hyperlink r:id="rId20" w:history="1">
              <w:r w:rsidR="00752F22" w:rsidRPr="00752F22">
                <w:rPr>
                  <w:rStyle w:val="Hyperlink"/>
                  <w:lang w:val="fr-CH"/>
                </w:rPr>
                <w:t>daniel.schoenmann@be.ch</w:t>
              </w:r>
            </w:hyperlink>
            <w:r>
              <w:rPr>
                <w:lang w:val="fr-FR"/>
              </w:rPr>
              <w:t xml:space="preserve"> </w:t>
            </w: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  <w:rPr>
                <w:lang w:val="fr-FR"/>
              </w:rPr>
            </w:pP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3575"/>
              </w:tabs>
              <w:ind w:left="2985"/>
              <w:rPr>
                <w:lang w:val="fr-FR"/>
              </w:rPr>
            </w:pPr>
            <w:r w:rsidRPr="00C87906">
              <w:rPr>
                <w:lang w:val="fr-FR"/>
              </w:rPr>
              <w:tab/>
            </w:r>
            <w:r w:rsidRPr="00CE36E1">
              <w:rPr>
                <w:lang w:val="fr-FR"/>
              </w:rPr>
              <w:t>- d’ici au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mardi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7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juillet</w:t>
            </w:r>
            <w:r>
              <w:rPr>
                <w:b/>
                <w:lang w:val="fr-FR"/>
              </w:rPr>
              <w:t xml:space="preserve"> </w:t>
            </w:r>
            <w:r w:rsidRPr="00C87906">
              <w:rPr>
                <w:b/>
                <w:lang w:val="fr-FR"/>
              </w:rPr>
              <w:t>20</w:t>
            </w:r>
            <w:r w:rsidR="00FA259D">
              <w:rPr>
                <w:b/>
                <w:lang w:val="fr-FR"/>
              </w:rPr>
              <w:t>20</w:t>
            </w:r>
            <w:r w:rsidRPr="00C87906">
              <w:rPr>
                <w:lang w:val="fr-FR"/>
              </w:rPr>
              <w:t xml:space="preserve"> </w:t>
            </w:r>
          </w:p>
        </w:tc>
      </w:tr>
    </w:tbl>
    <w:p w:rsidR="00FF7AD9" w:rsidRPr="00C87906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  <w:lang w:val="fr-FR"/>
        </w:rPr>
      </w:pPr>
    </w:p>
    <w:p w:rsidR="00FF7AD9" w:rsidRPr="00C87906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  <w:lang w:val="fr-FR"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FF7AD9" w:rsidRPr="00C87906" w:rsidTr="00843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</w:tcPr>
          <w:p w:rsidR="00FF7AD9" w:rsidRPr="00C56DD5" w:rsidRDefault="00FF7AD9" w:rsidP="000C26E9">
            <w:pPr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C56DD5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Article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F7AD9" w:rsidRPr="00C56DD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C56DD5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Remarques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FF7AD9" w:rsidRPr="00C56DD5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C56DD5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Proposition</w:t>
            </w:r>
          </w:p>
        </w:tc>
      </w:tr>
      <w:tr w:rsidR="00FF7AD9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D15351" w:rsidRDefault="00FF7AD9" w:rsidP="000C26E9">
            <w:pPr>
              <w:rPr>
                <w:color w:val="auto"/>
                <w:szCs w:val="21"/>
                <w:lang w:val="fr-FR"/>
              </w:rPr>
            </w:pPr>
            <w:r w:rsidRPr="00D15351">
              <w:rPr>
                <w:color w:val="auto"/>
                <w:szCs w:val="21"/>
                <w:lang w:val="fr-FR"/>
              </w:rPr>
              <w:t>Avis général</w:t>
            </w:r>
          </w:p>
        </w:tc>
        <w:tc>
          <w:tcPr>
            <w:tcW w:w="5528" w:type="dxa"/>
          </w:tcPr>
          <w:p w:rsidR="00FF7AD9" w:rsidRPr="00D15351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FF7AD9" w:rsidRPr="00D15351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Article 4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Article 9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Article 18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tabs>
                <w:tab w:val="right" w:pos="1764"/>
              </w:tabs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 w:rsidRPr="00B21B6A">
              <w:rPr>
                <w:color w:val="auto"/>
                <w:szCs w:val="21"/>
              </w:rPr>
              <w:t xml:space="preserve"> 18</w:t>
            </w:r>
            <w:r>
              <w:rPr>
                <w:color w:val="auto"/>
                <w:szCs w:val="21"/>
              </w:rPr>
              <w:t>a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18b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 w:rsidRPr="00B21B6A">
              <w:rPr>
                <w:color w:val="auto"/>
                <w:szCs w:val="21"/>
              </w:rPr>
              <w:t xml:space="preserve"> 19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21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lastRenderedPageBreak/>
              <w:t>Article 22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27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Titre après Article 28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 w:rsidRPr="00B21B6A">
              <w:rPr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>28a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 w:rsidRPr="00B21B6A">
              <w:rPr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>28b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 w:rsidRPr="00B21B6A">
              <w:rPr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>29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 w:rsidRPr="00B21B6A">
              <w:rPr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>29e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 w:rsidRPr="00B21B6A">
              <w:rPr>
                <w:color w:val="auto"/>
                <w:szCs w:val="21"/>
              </w:rPr>
              <w:t xml:space="preserve"> 36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39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44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48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53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035A8D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35A8D" w:rsidRDefault="00035A8D" w:rsidP="00730535">
            <w:pPr>
              <w:rPr>
                <w:szCs w:val="21"/>
              </w:rPr>
            </w:pPr>
            <w:r>
              <w:rPr>
                <w:szCs w:val="21"/>
              </w:rPr>
              <w:t>Article 64a</w:t>
            </w:r>
          </w:p>
        </w:tc>
        <w:tc>
          <w:tcPr>
            <w:tcW w:w="5528" w:type="dxa"/>
          </w:tcPr>
          <w:p w:rsidR="00035A8D" w:rsidRPr="00D15351" w:rsidRDefault="00035A8D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035A8D" w:rsidRPr="00D15351" w:rsidRDefault="00035A8D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65a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70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Titre après Article 74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>
              <w:rPr>
                <w:szCs w:val="21"/>
              </w:rPr>
              <w:t xml:space="preserve"> 76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>
              <w:rPr>
                <w:szCs w:val="21"/>
              </w:rPr>
              <w:t xml:space="preserve"> 77</w:t>
            </w:r>
            <w:r w:rsidR="00E53EA9">
              <w:rPr>
                <w:szCs w:val="21"/>
              </w:rPr>
              <w:t>a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>
              <w:rPr>
                <w:szCs w:val="21"/>
              </w:rPr>
              <w:t xml:space="preserve"> 78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</w:t>
            </w:r>
            <w:r>
              <w:rPr>
                <w:szCs w:val="21"/>
              </w:rPr>
              <w:t xml:space="preserve"> 81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Titre après Article T2-3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T3</w:t>
            </w:r>
            <w:r w:rsidRPr="00B21B6A">
              <w:rPr>
                <w:color w:val="auto"/>
                <w:szCs w:val="21"/>
              </w:rPr>
              <w:t>-1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  <w:tr w:rsidR="00730535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30535" w:rsidRPr="00B21B6A" w:rsidRDefault="00730535" w:rsidP="00730535"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Article T3</w:t>
            </w:r>
            <w:r w:rsidRPr="00B21B6A">
              <w:rPr>
                <w:color w:val="auto"/>
                <w:szCs w:val="21"/>
              </w:rPr>
              <w:t>-2</w:t>
            </w:r>
          </w:p>
        </w:tc>
        <w:tc>
          <w:tcPr>
            <w:tcW w:w="5528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30535" w:rsidRPr="00D15351" w:rsidRDefault="00730535" w:rsidP="00730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val="fr-FR"/>
              </w:rPr>
            </w:pPr>
          </w:p>
        </w:tc>
      </w:tr>
    </w:tbl>
    <w:p w:rsidR="00FF7AD9" w:rsidRPr="00C87906" w:rsidRDefault="00FF7AD9" w:rsidP="00FF7AD9">
      <w:pPr>
        <w:rPr>
          <w:lang w:val="fr-FR"/>
        </w:rPr>
      </w:pPr>
    </w:p>
    <w:p w:rsidR="00FF7AD9" w:rsidRPr="00C87906" w:rsidRDefault="00FF7AD9" w:rsidP="00FF7AD9">
      <w:pPr>
        <w:rPr>
          <w:lang w:val="fr-FR"/>
        </w:rPr>
      </w:pPr>
    </w:p>
    <w:p w:rsidR="00FF7AD9" w:rsidRPr="00C87906" w:rsidRDefault="00FF7AD9" w:rsidP="00FF7AD9">
      <w:pPr>
        <w:rPr>
          <w:lang w:val="fr-FR"/>
        </w:rPr>
      </w:pPr>
    </w:p>
    <w:p w:rsidR="00FF7AD9" w:rsidRPr="00C87906" w:rsidRDefault="00FF7AD9" w:rsidP="00FF7AD9">
      <w:pPr>
        <w:rPr>
          <w:lang w:val="fr-FR"/>
        </w:rPr>
      </w:pPr>
    </w:p>
    <w:p w:rsidR="00FF7AD9" w:rsidRPr="001633B8" w:rsidRDefault="00FF7AD9" w:rsidP="00FF7AD9"/>
    <w:sectPr w:rsidR="00FF7AD9" w:rsidRPr="001633B8" w:rsidSect="008C7596">
      <w:pgSz w:w="16838" w:h="11906" w:orient="landscape" w:code="9"/>
      <w:pgMar w:top="1588" w:right="1418" w:bottom="641" w:left="73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D9" w:rsidRPr="00FF7AD9" w:rsidRDefault="00FF7AD9">
      <w:r w:rsidRPr="00FF7AD9">
        <w:separator/>
      </w:r>
    </w:p>
  </w:endnote>
  <w:endnote w:type="continuationSeparator" w:id="0">
    <w:p w:rsidR="00FF7AD9" w:rsidRPr="00FF7AD9" w:rsidRDefault="00FF7AD9">
      <w:r w:rsidRPr="00FF7A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2A3" w:rsidRPr="00FF7AD9" w:rsidRDefault="00E209B0">
    <w:pPr>
      <w:pStyle w:val="Fuzeile"/>
    </w:pPr>
    <w:sdt>
      <w:sdtPr>
        <w:tag w:val="Classification"/>
        <w:id w:val="182798072"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FF7AD9">
          <w:t>Nicht klassifiziert</w:t>
        </w:r>
      </w:sdtContent>
    </w:sdt>
    <w:r w:rsidR="005942A3" w:rsidRPr="00FF7AD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4012B36" wp14:editId="4BE3872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2A3" w:rsidRPr="005C6148" w:rsidRDefault="005942A3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F7AD9" w:rsidRPr="00FF7AD9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F7AD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12B3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" filled="f" stroked="f" strokeweight=".5pt">
              <v:textbox inset="0,0,0,8mm">
                <w:txbxContent>
                  <w:p w:rsidR="005942A3" w:rsidRPr="005C6148" w:rsidRDefault="005942A3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F7AD9" w:rsidRPr="00FF7AD9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F7AD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58" w:rsidRPr="00FF7AD9" w:rsidRDefault="008C7596" w:rsidP="00E954FF">
    <w:pPr>
      <w:pStyle w:val="Fuzeile"/>
      <w:ind w:left="-567"/>
    </w:pPr>
    <w:r w:rsidRPr="00843310">
      <w:t>2020.BKD.689</w:t>
    </w:r>
    <w:r>
      <w:t>/</w:t>
    </w:r>
    <w:r w:rsidRPr="00246A73">
      <w:t>283641</w:t>
    </w:r>
    <w:r>
      <w:t>_V</w:t>
    </w:r>
    <w:r w:rsidRPr="002A61E1">
      <w:t>nl_Antworttabelle_</w:t>
    </w:r>
    <w:r>
      <w:t>UniG</w:t>
    </w:r>
    <w:r w:rsidRPr="002A61E1">
      <w:t>.docx</w:t>
    </w:r>
    <w:r w:rsidRPr="00FF7AD9">
      <w:rPr>
        <w:noProof/>
        <w:lang w:eastAsia="de-CH"/>
      </w:rPr>
      <w:t xml:space="preserve"> </w:t>
    </w:r>
    <w:r w:rsidR="007634BC" w:rsidRPr="00FF7AD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8470EEE" wp14:editId="4914862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4BC" w:rsidRPr="005C6148" w:rsidRDefault="007634BC" w:rsidP="007634BC">
                          <w:pPr>
                            <w:pStyle w:val="Seitenzahlen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70EE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-1.6pt;margin-top:0;width:49.6pt;height: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" filled="f" stroked="f" strokeweight=".5pt">
              <v:textbox inset="0,0,0,8mm">
                <w:txbxContent>
                  <w:p w:rsidR="007634BC" w:rsidRPr="005C6148" w:rsidRDefault="007634BC" w:rsidP="007634BC">
                    <w:pPr>
                      <w:pStyle w:val="Seitenzahl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7C5275" w:rsidRPr="00FF7AD9">
      <w:tab/>
    </w:r>
    <w:sdt>
      <w:sdtPr>
        <w:tag w:val="DLaufnummer"/>
        <w:id w:val="876347106"/>
        <w:showingPlcHdr/>
        <w:dataBinding w:prefixMappings="xmlns:ns='http://schemas.officeatwork.com/CustomXMLPart'" w:xpath="/ns:officeatwork/ns:DLaufnummer" w:storeItemID="{C9EF7656-0210-462C-829B-A9AFE99E1459}"/>
        <w:text w:multiLine="1"/>
      </w:sdtPr>
      <w:sdtEndPr/>
      <w:sdtContent>
        <w:r w:rsidR="007C5275" w:rsidRPr="00FF7AD9">
          <w:rPr>
            <w:rStyle w:val="Platzhaltertext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31833"/>
      <w:docPartObj>
        <w:docPartGallery w:val="Page Numbers (Bottom of Page)"/>
        <w:docPartUnique/>
      </w:docPartObj>
    </w:sdtPr>
    <w:sdtEndPr/>
    <w:sdtContent>
      <w:p w:rsidR="00966E72" w:rsidRDefault="00966E7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9B0" w:rsidRPr="00E209B0">
          <w:rPr>
            <w:noProof/>
            <w:lang w:val="de-DE"/>
          </w:rPr>
          <w:t>2</w:t>
        </w:r>
        <w:r>
          <w:fldChar w:fldCharType="end"/>
        </w:r>
      </w:p>
    </w:sdtContent>
  </w:sdt>
  <w:p w:rsidR="00FD28E7" w:rsidRDefault="00966E72">
    <w:pPr>
      <w:pStyle w:val="Fuzeile"/>
    </w:pPr>
    <w:r w:rsidRPr="00843310">
      <w:t>2020.BKD.689</w:t>
    </w:r>
    <w:r>
      <w:t>/</w:t>
    </w:r>
    <w:r w:rsidRPr="00246A73">
      <w:t>283641</w:t>
    </w:r>
    <w:r>
      <w:t>_V</w:t>
    </w:r>
    <w:r w:rsidRPr="002A61E1">
      <w:t>nl_Antworttabelle_</w:t>
    </w:r>
    <w:r>
      <w:t>UniG</w:t>
    </w:r>
    <w:r w:rsidRPr="002A61E1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D9" w:rsidRPr="00FF7AD9" w:rsidRDefault="00FF7AD9">
      <w:r w:rsidRPr="00FF7AD9">
        <w:separator/>
      </w:r>
    </w:p>
  </w:footnote>
  <w:footnote w:type="continuationSeparator" w:id="0">
    <w:p w:rsidR="00FF7AD9" w:rsidRPr="00FF7AD9" w:rsidRDefault="00FF7AD9">
      <w:r w:rsidRPr="00FF7A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ED" w:rsidRPr="00FF7AD9" w:rsidRDefault="002E4A58" w:rsidP="00F64BCA">
    <w:r w:rsidRPr="00FF7AD9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746F9897" wp14:editId="2D483497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7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58" w:rsidRPr="00FF7AD9" w:rsidRDefault="00FF7AD9" w:rsidP="00FF7AD9">
    <w:pPr>
      <w:pStyle w:val="Kopfzeile"/>
    </w:pPr>
    <w:r w:rsidRPr="00FF7AD9"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2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0" w:type="auto"/>
      <w:tblLook w:val="04A0" w:firstRow="1" w:lastRow="0" w:firstColumn="1" w:lastColumn="0" w:noHBand="0" w:noVBand="1"/>
    </w:tblPr>
    <w:tblGrid>
      <w:gridCol w:w="2438"/>
      <w:gridCol w:w="2438"/>
    </w:tblGrid>
    <w:tr w:rsidR="00114EA3" w:rsidRPr="00246A73" w:rsidTr="009E333E">
      <w:trPr>
        <w:trHeight w:hRule="exact" w:val="853"/>
      </w:trPr>
      <w:tc>
        <w:tcPr>
          <w:tcW w:w="2438" w:type="dxa"/>
        </w:tcPr>
        <w:p w:rsidR="00114EA3" w:rsidRPr="00BF5EB3" w:rsidRDefault="00E209B0" w:rsidP="009E333E">
          <w:pPr>
            <w:pStyle w:val="KopfDirektion9pt"/>
          </w:pPr>
        </w:p>
      </w:tc>
      <w:tc>
        <w:tcPr>
          <w:tcW w:w="2438" w:type="dxa"/>
        </w:tcPr>
        <w:p w:rsidR="00114EA3" w:rsidRPr="00B401BC" w:rsidRDefault="00E209B0" w:rsidP="009E333E">
          <w:pPr>
            <w:pStyle w:val="Kopfzeile"/>
            <w:rPr>
              <w:b/>
              <w:lang w:val="fr-CH"/>
            </w:rPr>
          </w:pPr>
        </w:p>
      </w:tc>
    </w:tr>
  </w:tbl>
  <w:p w:rsidR="00114EA3" w:rsidRPr="00114EA3" w:rsidRDefault="00E209B0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9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Dokument quer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5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Profile SelectedUID=&quot;&quot;&gt;&lt;DocProp UID=&quot;2002122011014149059130932&quot; EntryUID=&quot;2019111315011904886120&quot; PrimaryUID=&quot;ClientSuite&quot;&gt;&lt;Field Name=&quot;IDName&quot; Value=&quot;AH: Abteilung Fachhochschulen&quot;/&gt;&lt;Field Name=&quot;Kurzname&quot; Value=&quot;AH-AFH&quot;/&gt;&lt;Field Name=&quot;Amt&quot; Value=&quot;Amt für Hochschulen&quot;/&gt;&lt;Field Name=&quot;Direktion&quot; Value=&quot;Bildungs- und Kulturdirektion&quot;/&gt;&lt;Field Name=&quot;Address1&quot; Value=&quot;Abteilung Fachhochschulen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4 07&quot;/&gt;&lt;Field Name=&quot;Fax&quot; Value=&quot;&quot;/&gt;&lt;Field Name=&quot;Email&quot; Value=&quot;ah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501190488612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6040509495284662868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212191811121321310321301031x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3080714212273705547&quot; EntryUID=&quot;&quot; UserInformation=&quot;Data from SAP&quot; Interface=&quot;-1&quot;&gt;&lt;Field Name=&quot;UID&quot; Value=&quot;202003241706138367765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SelectedUID&quot; Value=&quot;2020012115075858424251&quot;/&gt;&lt;/DocProp&gt;&lt;DocProp UID=&quot;2002122010583847234010578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3061115381095709037&quot; EntryUID=&quot;2003121817293296325874&quot; PrimaryUID=&quot;ClientSuite&quot;&gt;&lt;Field Name=&quot;IDName&quot; Value=&quot;(Leer)&quot;/&gt;&lt;Field Name=&quot;SelectedUID&quot; Value=&quot;2020012115075858424251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1982347978498756646&quot; Name=&quot;Classification&quot; Value=&quot;Nicht klassifiziert&quot;/&gt;&lt;Field UID=&quot;2016030314392146312511&quot; Name=&quot;Enclosures&quot; Value=&quot;&quot;/&gt;&lt;Field UID=&quot;2016030314391667595745&quot; Name=&quot;CopyTo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241706138367765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Qu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Landscape&quot; IsSelected=&quot;tru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Landscape&quot; IsSelected=&quot;fals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F7AD9"/>
    <w:rsid w:val="00000C1D"/>
    <w:rsid w:val="00001886"/>
    <w:rsid w:val="00002B8D"/>
    <w:rsid w:val="00007904"/>
    <w:rsid w:val="000139BD"/>
    <w:rsid w:val="0002542A"/>
    <w:rsid w:val="00025E24"/>
    <w:rsid w:val="000260A8"/>
    <w:rsid w:val="00035A8D"/>
    <w:rsid w:val="00040FD6"/>
    <w:rsid w:val="00042314"/>
    <w:rsid w:val="00047F1A"/>
    <w:rsid w:val="0005055C"/>
    <w:rsid w:val="00053E99"/>
    <w:rsid w:val="00055195"/>
    <w:rsid w:val="00055FA5"/>
    <w:rsid w:val="00062C3F"/>
    <w:rsid w:val="00075694"/>
    <w:rsid w:val="00083AD8"/>
    <w:rsid w:val="0008552A"/>
    <w:rsid w:val="000A0994"/>
    <w:rsid w:val="000A576D"/>
    <w:rsid w:val="000A6412"/>
    <w:rsid w:val="000A67FE"/>
    <w:rsid w:val="000A7BE1"/>
    <w:rsid w:val="000B3B9B"/>
    <w:rsid w:val="000C16E9"/>
    <w:rsid w:val="000F79CA"/>
    <w:rsid w:val="00100419"/>
    <w:rsid w:val="001006CE"/>
    <w:rsid w:val="0010098D"/>
    <w:rsid w:val="00101FF1"/>
    <w:rsid w:val="00104BB7"/>
    <w:rsid w:val="00105406"/>
    <w:rsid w:val="00105F42"/>
    <w:rsid w:val="001125B5"/>
    <w:rsid w:val="0011312B"/>
    <w:rsid w:val="00114492"/>
    <w:rsid w:val="0012405E"/>
    <w:rsid w:val="001349C9"/>
    <w:rsid w:val="00137978"/>
    <w:rsid w:val="001402EF"/>
    <w:rsid w:val="00146849"/>
    <w:rsid w:val="001507E3"/>
    <w:rsid w:val="00152D5D"/>
    <w:rsid w:val="001543B5"/>
    <w:rsid w:val="0016057B"/>
    <w:rsid w:val="00161D21"/>
    <w:rsid w:val="001806B9"/>
    <w:rsid w:val="0018281A"/>
    <w:rsid w:val="00184153"/>
    <w:rsid w:val="00184EE2"/>
    <w:rsid w:val="001859D8"/>
    <w:rsid w:val="00186D97"/>
    <w:rsid w:val="00190973"/>
    <w:rsid w:val="0019628F"/>
    <w:rsid w:val="00196F3D"/>
    <w:rsid w:val="001A0D83"/>
    <w:rsid w:val="001A1EB8"/>
    <w:rsid w:val="001A338B"/>
    <w:rsid w:val="001A5983"/>
    <w:rsid w:val="001B5BCF"/>
    <w:rsid w:val="001B5FDD"/>
    <w:rsid w:val="001B6D19"/>
    <w:rsid w:val="001B7401"/>
    <w:rsid w:val="001C6F7F"/>
    <w:rsid w:val="001E050F"/>
    <w:rsid w:val="001E1D4D"/>
    <w:rsid w:val="001F5040"/>
    <w:rsid w:val="0020387E"/>
    <w:rsid w:val="00213236"/>
    <w:rsid w:val="00216B14"/>
    <w:rsid w:val="00223DBA"/>
    <w:rsid w:val="0022436B"/>
    <w:rsid w:val="00227F92"/>
    <w:rsid w:val="00230C11"/>
    <w:rsid w:val="002315B5"/>
    <w:rsid w:val="002363A3"/>
    <w:rsid w:val="002422A1"/>
    <w:rsid w:val="00243529"/>
    <w:rsid w:val="00246A73"/>
    <w:rsid w:val="00253748"/>
    <w:rsid w:val="00253FD3"/>
    <w:rsid w:val="00257163"/>
    <w:rsid w:val="002571B1"/>
    <w:rsid w:val="002645DC"/>
    <w:rsid w:val="002650E6"/>
    <w:rsid w:val="00267613"/>
    <w:rsid w:val="00271915"/>
    <w:rsid w:val="00272287"/>
    <w:rsid w:val="00276705"/>
    <w:rsid w:val="00281097"/>
    <w:rsid w:val="00284AA5"/>
    <w:rsid w:val="00286E37"/>
    <w:rsid w:val="0029350F"/>
    <w:rsid w:val="002A53C0"/>
    <w:rsid w:val="002A66F2"/>
    <w:rsid w:val="002A688E"/>
    <w:rsid w:val="002B09D5"/>
    <w:rsid w:val="002B1E64"/>
    <w:rsid w:val="002B3964"/>
    <w:rsid w:val="002C0DF8"/>
    <w:rsid w:val="002C4086"/>
    <w:rsid w:val="002D3DF6"/>
    <w:rsid w:val="002E0B33"/>
    <w:rsid w:val="002E4A58"/>
    <w:rsid w:val="002E5FAE"/>
    <w:rsid w:val="002F0E22"/>
    <w:rsid w:val="002F2CD7"/>
    <w:rsid w:val="002F3B70"/>
    <w:rsid w:val="002F6D01"/>
    <w:rsid w:val="00303785"/>
    <w:rsid w:val="003060EE"/>
    <w:rsid w:val="00307DB2"/>
    <w:rsid w:val="00312AE1"/>
    <w:rsid w:val="00315936"/>
    <w:rsid w:val="00322D36"/>
    <w:rsid w:val="003306E0"/>
    <w:rsid w:val="00332E4D"/>
    <w:rsid w:val="00334ABA"/>
    <w:rsid w:val="00335B07"/>
    <w:rsid w:val="0034186D"/>
    <w:rsid w:val="003448D9"/>
    <w:rsid w:val="003449A4"/>
    <w:rsid w:val="00345EF6"/>
    <w:rsid w:val="00346AC7"/>
    <w:rsid w:val="00355276"/>
    <w:rsid w:val="00355935"/>
    <w:rsid w:val="00357B7E"/>
    <w:rsid w:val="00367DC7"/>
    <w:rsid w:val="003709F4"/>
    <w:rsid w:val="0038235C"/>
    <w:rsid w:val="0038353C"/>
    <w:rsid w:val="00390F5C"/>
    <w:rsid w:val="00391A0B"/>
    <w:rsid w:val="00396159"/>
    <w:rsid w:val="003A0EAA"/>
    <w:rsid w:val="003A293A"/>
    <w:rsid w:val="003A38BA"/>
    <w:rsid w:val="003A5C7A"/>
    <w:rsid w:val="003D41C5"/>
    <w:rsid w:val="003E3DFB"/>
    <w:rsid w:val="003E46AD"/>
    <w:rsid w:val="003E57E0"/>
    <w:rsid w:val="003E7CC4"/>
    <w:rsid w:val="003F1FE7"/>
    <w:rsid w:val="003F28E9"/>
    <w:rsid w:val="003F610B"/>
    <w:rsid w:val="00407501"/>
    <w:rsid w:val="004140F0"/>
    <w:rsid w:val="00414E9C"/>
    <w:rsid w:val="0041733A"/>
    <w:rsid w:val="004173AA"/>
    <w:rsid w:val="004173F8"/>
    <w:rsid w:val="00420341"/>
    <w:rsid w:val="00422101"/>
    <w:rsid w:val="00430709"/>
    <w:rsid w:val="004324CD"/>
    <w:rsid w:val="0043661F"/>
    <w:rsid w:val="004370E3"/>
    <w:rsid w:val="00442F98"/>
    <w:rsid w:val="004472F7"/>
    <w:rsid w:val="004506F2"/>
    <w:rsid w:val="00450991"/>
    <w:rsid w:val="00453852"/>
    <w:rsid w:val="0045460B"/>
    <w:rsid w:val="00464258"/>
    <w:rsid w:val="00467057"/>
    <w:rsid w:val="0047212C"/>
    <w:rsid w:val="00473FEA"/>
    <w:rsid w:val="00477838"/>
    <w:rsid w:val="00485BEE"/>
    <w:rsid w:val="00486D68"/>
    <w:rsid w:val="004913B4"/>
    <w:rsid w:val="00493944"/>
    <w:rsid w:val="00494AD2"/>
    <w:rsid w:val="00496494"/>
    <w:rsid w:val="004A060F"/>
    <w:rsid w:val="004A6381"/>
    <w:rsid w:val="004A6F67"/>
    <w:rsid w:val="004C4029"/>
    <w:rsid w:val="004C47DD"/>
    <w:rsid w:val="004C5E07"/>
    <w:rsid w:val="004D5C7D"/>
    <w:rsid w:val="004E1981"/>
    <w:rsid w:val="004F35B8"/>
    <w:rsid w:val="004F3702"/>
    <w:rsid w:val="004F42A9"/>
    <w:rsid w:val="004F4C96"/>
    <w:rsid w:val="004F5462"/>
    <w:rsid w:val="005124EC"/>
    <w:rsid w:val="005165D9"/>
    <w:rsid w:val="005169EE"/>
    <w:rsid w:val="00517798"/>
    <w:rsid w:val="005208A4"/>
    <w:rsid w:val="00522912"/>
    <w:rsid w:val="00524861"/>
    <w:rsid w:val="00530340"/>
    <w:rsid w:val="00533794"/>
    <w:rsid w:val="00534CD8"/>
    <w:rsid w:val="0053694E"/>
    <w:rsid w:val="00544134"/>
    <w:rsid w:val="0055005A"/>
    <w:rsid w:val="00550F8A"/>
    <w:rsid w:val="00552F8E"/>
    <w:rsid w:val="00555C99"/>
    <w:rsid w:val="00557113"/>
    <w:rsid w:val="0056693A"/>
    <w:rsid w:val="00585731"/>
    <w:rsid w:val="00586E75"/>
    <w:rsid w:val="00590C63"/>
    <w:rsid w:val="005942A3"/>
    <w:rsid w:val="005A01A4"/>
    <w:rsid w:val="005B0ADF"/>
    <w:rsid w:val="005C1B96"/>
    <w:rsid w:val="005E110D"/>
    <w:rsid w:val="005E7427"/>
    <w:rsid w:val="005E7E3B"/>
    <w:rsid w:val="005F43A0"/>
    <w:rsid w:val="00605EF9"/>
    <w:rsid w:val="00607715"/>
    <w:rsid w:val="00611A4E"/>
    <w:rsid w:val="0062010B"/>
    <w:rsid w:val="006222F5"/>
    <w:rsid w:val="00630CD1"/>
    <w:rsid w:val="0063352C"/>
    <w:rsid w:val="00634439"/>
    <w:rsid w:val="00634C2C"/>
    <w:rsid w:val="006443AF"/>
    <w:rsid w:val="00645FCE"/>
    <w:rsid w:val="006549D1"/>
    <w:rsid w:val="006606D9"/>
    <w:rsid w:val="0066460F"/>
    <w:rsid w:val="00665FFA"/>
    <w:rsid w:val="0066771E"/>
    <w:rsid w:val="006704D3"/>
    <w:rsid w:val="00672E7C"/>
    <w:rsid w:val="00673293"/>
    <w:rsid w:val="00681715"/>
    <w:rsid w:val="00683536"/>
    <w:rsid w:val="00694094"/>
    <w:rsid w:val="006A086D"/>
    <w:rsid w:val="006A27FE"/>
    <w:rsid w:val="006A49EA"/>
    <w:rsid w:val="006A4EAF"/>
    <w:rsid w:val="006A5329"/>
    <w:rsid w:val="006B131C"/>
    <w:rsid w:val="006B1740"/>
    <w:rsid w:val="006E2AE9"/>
    <w:rsid w:val="006E3670"/>
    <w:rsid w:val="006F3FE9"/>
    <w:rsid w:val="006F684B"/>
    <w:rsid w:val="00706FA1"/>
    <w:rsid w:val="007115F8"/>
    <w:rsid w:val="00712CE8"/>
    <w:rsid w:val="007203E7"/>
    <w:rsid w:val="00726E75"/>
    <w:rsid w:val="00730535"/>
    <w:rsid w:val="00730FCB"/>
    <w:rsid w:val="007477B6"/>
    <w:rsid w:val="00752F22"/>
    <w:rsid w:val="0076101E"/>
    <w:rsid w:val="00761036"/>
    <w:rsid w:val="007634BC"/>
    <w:rsid w:val="00765219"/>
    <w:rsid w:val="00767FBD"/>
    <w:rsid w:val="007740C9"/>
    <w:rsid w:val="00776C5A"/>
    <w:rsid w:val="007961DF"/>
    <w:rsid w:val="007A7B93"/>
    <w:rsid w:val="007B7CEF"/>
    <w:rsid w:val="007C1ED8"/>
    <w:rsid w:val="007C4472"/>
    <w:rsid w:val="007C5275"/>
    <w:rsid w:val="007C6AB3"/>
    <w:rsid w:val="007C7082"/>
    <w:rsid w:val="007D29E8"/>
    <w:rsid w:val="007D728A"/>
    <w:rsid w:val="007E0390"/>
    <w:rsid w:val="007F0F48"/>
    <w:rsid w:val="007F24F0"/>
    <w:rsid w:val="007F4F57"/>
    <w:rsid w:val="00800E72"/>
    <w:rsid w:val="0080273A"/>
    <w:rsid w:val="00805CA9"/>
    <w:rsid w:val="00810944"/>
    <w:rsid w:val="00815D6C"/>
    <w:rsid w:val="008237F8"/>
    <w:rsid w:val="00825083"/>
    <w:rsid w:val="0082798D"/>
    <w:rsid w:val="00842209"/>
    <w:rsid w:val="00843310"/>
    <w:rsid w:val="00845136"/>
    <w:rsid w:val="00846501"/>
    <w:rsid w:val="008468B7"/>
    <w:rsid w:val="00847BDD"/>
    <w:rsid w:val="0085142C"/>
    <w:rsid w:val="00853756"/>
    <w:rsid w:val="00861EC9"/>
    <w:rsid w:val="008648C0"/>
    <w:rsid w:val="00866570"/>
    <w:rsid w:val="00871D7C"/>
    <w:rsid w:val="008734EB"/>
    <w:rsid w:val="00883E68"/>
    <w:rsid w:val="00884CAE"/>
    <w:rsid w:val="008913D6"/>
    <w:rsid w:val="00897044"/>
    <w:rsid w:val="008A0B15"/>
    <w:rsid w:val="008A5328"/>
    <w:rsid w:val="008B02FC"/>
    <w:rsid w:val="008B0C14"/>
    <w:rsid w:val="008B40D9"/>
    <w:rsid w:val="008C7596"/>
    <w:rsid w:val="008D0610"/>
    <w:rsid w:val="008E0D53"/>
    <w:rsid w:val="008E67DE"/>
    <w:rsid w:val="008F02E6"/>
    <w:rsid w:val="008F41DC"/>
    <w:rsid w:val="00904C14"/>
    <w:rsid w:val="00905132"/>
    <w:rsid w:val="00905189"/>
    <w:rsid w:val="00906BE0"/>
    <w:rsid w:val="00917686"/>
    <w:rsid w:val="009227ED"/>
    <w:rsid w:val="00923CF2"/>
    <w:rsid w:val="00924872"/>
    <w:rsid w:val="00925789"/>
    <w:rsid w:val="0092600B"/>
    <w:rsid w:val="00936E0C"/>
    <w:rsid w:val="00945CD5"/>
    <w:rsid w:val="00953997"/>
    <w:rsid w:val="00954E0A"/>
    <w:rsid w:val="00955258"/>
    <w:rsid w:val="00956703"/>
    <w:rsid w:val="009579B6"/>
    <w:rsid w:val="00962B04"/>
    <w:rsid w:val="00966E72"/>
    <w:rsid w:val="0098793C"/>
    <w:rsid w:val="00987B66"/>
    <w:rsid w:val="00991A2D"/>
    <w:rsid w:val="009935D9"/>
    <w:rsid w:val="00995E20"/>
    <w:rsid w:val="00995F05"/>
    <w:rsid w:val="00996A3D"/>
    <w:rsid w:val="009B0C1C"/>
    <w:rsid w:val="009B3D60"/>
    <w:rsid w:val="009C0B77"/>
    <w:rsid w:val="009C3C0C"/>
    <w:rsid w:val="009C7D17"/>
    <w:rsid w:val="009D1490"/>
    <w:rsid w:val="009D24D9"/>
    <w:rsid w:val="009D48A4"/>
    <w:rsid w:val="009E0C56"/>
    <w:rsid w:val="009E0E4C"/>
    <w:rsid w:val="009E1B47"/>
    <w:rsid w:val="009E3753"/>
    <w:rsid w:val="009E3A46"/>
    <w:rsid w:val="009E67CB"/>
    <w:rsid w:val="009F5620"/>
    <w:rsid w:val="00A014BF"/>
    <w:rsid w:val="00A0207D"/>
    <w:rsid w:val="00A02515"/>
    <w:rsid w:val="00A03765"/>
    <w:rsid w:val="00A10ECA"/>
    <w:rsid w:val="00A13F5F"/>
    <w:rsid w:val="00A216F8"/>
    <w:rsid w:val="00A27C3A"/>
    <w:rsid w:val="00A45CAA"/>
    <w:rsid w:val="00A54BCA"/>
    <w:rsid w:val="00A64124"/>
    <w:rsid w:val="00A76703"/>
    <w:rsid w:val="00A845E0"/>
    <w:rsid w:val="00A87126"/>
    <w:rsid w:val="00A877C9"/>
    <w:rsid w:val="00A879A9"/>
    <w:rsid w:val="00A90526"/>
    <w:rsid w:val="00A90E6A"/>
    <w:rsid w:val="00A926D6"/>
    <w:rsid w:val="00A9356C"/>
    <w:rsid w:val="00AA0023"/>
    <w:rsid w:val="00AA220A"/>
    <w:rsid w:val="00AD2783"/>
    <w:rsid w:val="00AD47AE"/>
    <w:rsid w:val="00AD4E86"/>
    <w:rsid w:val="00AE1B37"/>
    <w:rsid w:val="00AE2D44"/>
    <w:rsid w:val="00AE6C6B"/>
    <w:rsid w:val="00AF486A"/>
    <w:rsid w:val="00AF75CA"/>
    <w:rsid w:val="00B0183D"/>
    <w:rsid w:val="00B0709A"/>
    <w:rsid w:val="00B21B6A"/>
    <w:rsid w:val="00B25A7F"/>
    <w:rsid w:val="00B25D84"/>
    <w:rsid w:val="00B36E7E"/>
    <w:rsid w:val="00B37F8E"/>
    <w:rsid w:val="00B40F06"/>
    <w:rsid w:val="00B419D2"/>
    <w:rsid w:val="00B43F54"/>
    <w:rsid w:val="00B5459E"/>
    <w:rsid w:val="00B55226"/>
    <w:rsid w:val="00B55B56"/>
    <w:rsid w:val="00B60C51"/>
    <w:rsid w:val="00B619DD"/>
    <w:rsid w:val="00B61C29"/>
    <w:rsid w:val="00B77B2D"/>
    <w:rsid w:val="00B812A3"/>
    <w:rsid w:val="00B82901"/>
    <w:rsid w:val="00B970CE"/>
    <w:rsid w:val="00BA64D1"/>
    <w:rsid w:val="00BA7D0F"/>
    <w:rsid w:val="00BB50FB"/>
    <w:rsid w:val="00BC6D2E"/>
    <w:rsid w:val="00BD3162"/>
    <w:rsid w:val="00BD3AEC"/>
    <w:rsid w:val="00BE424E"/>
    <w:rsid w:val="00BE67D4"/>
    <w:rsid w:val="00BF28FC"/>
    <w:rsid w:val="00BF468F"/>
    <w:rsid w:val="00BF566B"/>
    <w:rsid w:val="00BF6336"/>
    <w:rsid w:val="00BF7896"/>
    <w:rsid w:val="00C06E54"/>
    <w:rsid w:val="00C10155"/>
    <w:rsid w:val="00C1235B"/>
    <w:rsid w:val="00C25D12"/>
    <w:rsid w:val="00C35AF9"/>
    <w:rsid w:val="00C45CCD"/>
    <w:rsid w:val="00C50369"/>
    <w:rsid w:val="00C54053"/>
    <w:rsid w:val="00C56DD5"/>
    <w:rsid w:val="00C62F4E"/>
    <w:rsid w:val="00C6359B"/>
    <w:rsid w:val="00C67212"/>
    <w:rsid w:val="00C67435"/>
    <w:rsid w:val="00C70241"/>
    <w:rsid w:val="00C7086A"/>
    <w:rsid w:val="00C731A9"/>
    <w:rsid w:val="00C77156"/>
    <w:rsid w:val="00C776FB"/>
    <w:rsid w:val="00C832E7"/>
    <w:rsid w:val="00C84BB6"/>
    <w:rsid w:val="00C8717D"/>
    <w:rsid w:val="00C879D9"/>
    <w:rsid w:val="00C92DAE"/>
    <w:rsid w:val="00CA17CA"/>
    <w:rsid w:val="00CB30D5"/>
    <w:rsid w:val="00CB3210"/>
    <w:rsid w:val="00CB7F32"/>
    <w:rsid w:val="00CC6072"/>
    <w:rsid w:val="00CD421B"/>
    <w:rsid w:val="00CD76B0"/>
    <w:rsid w:val="00CE1C64"/>
    <w:rsid w:val="00CE1E3E"/>
    <w:rsid w:val="00CE6DF9"/>
    <w:rsid w:val="00CF1F0D"/>
    <w:rsid w:val="00CF4EA1"/>
    <w:rsid w:val="00D00A88"/>
    <w:rsid w:val="00D02624"/>
    <w:rsid w:val="00D05D50"/>
    <w:rsid w:val="00D138B9"/>
    <w:rsid w:val="00D13EA0"/>
    <w:rsid w:val="00D15351"/>
    <w:rsid w:val="00D3043F"/>
    <w:rsid w:val="00D30EA9"/>
    <w:rsid w:val="00D31DAF"/>
    <w:rsid w:val="00D42E30"/>
    <w:rsid w:val="00D55C04"/>
    <w:rsid w:val="00D55D19"/>
    <w:rsid w:val="00D6207C"/>
    <w:rsid w:val="00D645C1"/>
    <w:rsid w:val="00D64DC2"/>
    <w:rsid w:val="00D6593F"/>
    <w:rsid w:val="00D76F9F"/>
    <w:rsid w:val="00D83EBC"/>
    <w:rsid w:val="00D84383"/>
    <w:rsid w:val="00DA0B6D"/>
    <w:rsid w:val="00DA15EA"/>
    <w:rsid w:val="00DA4779"/>
    <w:rsid w:val="00DA60EA"/>
    <w:rsid w:val="00DA6BED"/>
    <w:rsid w:val="00DA7BF9"/>
    <w:rsid w:val="00DB165B"/>
    <w:rsid w:val="00DB693C"/>
    <w:rsid w:val="00DC3B6F"/>
    <w:rsid w:val="00DD2C18"/>
    <w:rsid w:val="00DE409C"/>
    <w:rsid w:val="00DF59F3"/>
    <w:rsid w:val="00DF7379"/>
    <w:rsid w:val="00E0021F"/>
    <w:rsid w:val="00E00A1D"/>
    <w:rsid w:val="00E022C9"/>
    <w:rsid w:val="00E05CDE"/>
    <w:rsid w:val="00E116DB"/>
    <w:rsid w:val="00E209B0"/>
    <w:rsid w:val="00E243AE"/>
    <w:rsid w:val="00E3350A"/>
    <w:rsid w:val="00E34B5F"/>
    <w:rsid w:val="00E3780B"/>
    <w:rsid w:val="00E40873"/>
    <w:rsid w:val="00E4315D"/>
    <w:rsid w:val="00E506D3"/>
    <w:rsid w:val="00E5368A"/>
    <w:rsid w:val="00E53EA9"/>
    <w:rsid w:val="00E53FC9"/>
    <w:rsid w:val="00E57C9A"/>
    <w:rsid w:val="00E6039C"/>
    <w:rsid w:val="00E60A45"/>
    <w:rsid w:val="00E6112F"/>
    <w:rsid w:val="00E61A27"/>
    <w:rsid w:val="00E648F3"/>
    <w:rsid w:val="00E70119"/>
    <w:rsid w:val="00E71295"/>
    <w:rsid w:val="00E72216"/>
    <w:rsid w:val="00E72FBC"/>
    <w:rsid w:val="00E77DEB"/>
    <w:rsid w:val="00E80496"/>
    <w:rsid w:val="00E954FF"/>
    <w:rsid w:val="00EA0466"/>
    <w:rsid w:val="00EA05BA"/>
    <w:rsid w:val="00EA13C2"/>
    <w:rsid w:val="00EA1486"/>
    <w:rsid w:val="00EA3186"/>
    <w:rsid w:val="00EA66D1"/>
    <w:rsid w:val="00EB1826"/>
    <w:rsid w:val="00EB7AC1"/>
    <w:rsid w:val="00EB7B09"/>
    <w:rsid w:val="00EC303A"/>
    <w:rsid w:val="00EC5EAD"/>
    <w:rsid w:val="00ED0491"/>
    <w:rsid w:val="00EE0C73"/>
    <w:rsid w:val="00EE3CA4"/>
    <w:rsid w:val="00F02750"/>
    <w:rsid w:val="00F064FD"/>
    <w:rsid w:val="00F07FF2"/>
    <w:rsid w:val="00F11761"/>
    <w:rsid w:val="00F123C7"/>
    <w:rsid w:val="00F126AD"/>
    <w:rsid w:val="00F141F1"/>
    <w:rsid w:val="00F2276F"/>
    <w:rsid w:val="00F25EFA"/>
    <w:rsid w:val="00F31082"/>
    <w:rsid w:val="00F32D9E"/>
    <w:rsid w:val="00F41738"/>
    <w:rsid w:val="00F47586"/>
    <w:rsid w:val="00F51D27"/>
    <w:rsid w:val="00F5295F"/>
    <w:rsid w:val="00F555B6"/>
    <w:rsid w:val="00F62297"/>
    <w:rsid w:val="00F625DC"/>
    <w:rsid w:val="00F64BCA"/>
    <w:rsid w:val="00F64E8D"/>
    <w:rsid w:val="00F70431"/>
    <w:rsid w:val="00F71D64"/>
    <w:rsid w:val="00F863A0"/>
    <w:rsid w:val="00F9553F"/>
    <w:rsid w:val="00FA259D"/>
    <w:rsid w:val="00FA41ED"/>
    <w:rsid w:val="00FB2736"/>
    <w:rsid w:val="00FB71F2"/>
    <w:rsid w:val="00FC0DEE"/>
    <w:rsid w:val="00FC378C"/>
    <w:rsid w:val="00FD63B3"/>
    <w:rsid w:val="00FE7089"/>
    <w:rsid w:val="00FE72AD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8F1DF28E-612B-44F1-8675-1C90DA83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 w:themeColor="background2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styleId="KeinLeerraum">
    <w:name w:val="No Spacing"/>
    <w:basedOn w:val="Standard"/>
    <w:link w:val="KeinLeerraumZchn"/>
    <w:uiPriority w:val="1"/>
    <w:qFormat/>
    <w:rsid w:val="00FF7AD9"/>
    <w:pPr>
      <w:spacing w:line="240" w:lineRule="auto"/>
    </w:pPr>
    <w:rPr>
      <w:rFonts w:ascii="Arial" w:hAnsi="Arial" w:cstheme="minorBidi"/>
      <w:bCs w:val="0"/>
      <w:spacing w:val="0"/>
      <w:sz w:val="22"/>
    </w:rPr>
  </w:style>
  <w:style w:type="table" w:customStyle="1" w:styleId="KantonTab2">
    <w:name w:val="Kanton_Tab2"/>
    <w:basedOn w:val="NormaleTabelle"/>
    <w:uiPriority w:val="99"/>
    <w:rsid w:val="00FF7AD9"/>
    <w:rPr>
      <w:rFonts w:asciiTheme="minorHAnsi" w:eastAsiaTheme="minorHAnsi" w:hAnsiTheme="minorHAnsi" w:cstheme="minorBidi"/>
      <w:sz w:val="22"/>
      <w:szCs w:val="22"/>
      <w:lang w:val="de-CH"/>
    </w:rPr>
    <w:tblPr>
      <w:tblCellMar>
        <w:left w:w="0" w:type="dxa"/>
        <w:right w:w="0" w:type="dxa"/>
      </w:tblCellMar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FF7AD9"/>
    <w:rPr>
      <w:rFonts w:ascii="Arial" w:eastAsiaTheme="minorHAnsi" w:hAnsi="Arial" w:cstheme="minorBidi"/>
      <w:sz w:val="22"/>
      <w:szCs w:val="22"/>
      <w:lang w:val="de-CH"/>
    </w:rPr>
  </w:style>
  <w:style w:type="paragraph" w:customStyle="1" w:styleId="RSchrift9ptohneAbstand">
    <w:name w:val="R_Schrift 9pt ohne Abstand"/>
    <w:basedOn w:val="Standard"/>
    <w:uiPriority w:val="10"/>
    <w:qFormat/>
    <w:rsid w:val="00FF7AD9"/>
    <w:pPr>
      <w:spacing w:line="240" w:lineRule="atLeast"/>
    </w:pPr>
    <w:rPr>
      <w:rFonts w:ascii="Arial" w:hAnsi="Arial" w:cstheme="minorBidi"/>
      <w:bCs w:val="0"/>
      <w:spacing w:val="0"/>
      <w:sz w:val="18"/>
      <w:lang w:val="fr-CH"/>
    </w:rPr>
  </w:style>
  <w:style w:type="table" w:styleId="MittlereListe1">
    <w:name w:val="Medium List 1"/>
    <w:basedOn w:val="NormaleTabelle"/>
    <w:uiPriority w:val="65"/>
    <w:rsid w:val="00FF7AD9"/>
    <w:rPr>
      <w:color w:val="000000" w:themeColor="text1"/>
      <w:lang w:val="de-CH"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3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KopfDirektion9pt">
    <w:name w:val="Kopf Direktion 9pt"/>
    <w:basedOn w:val="Standard"/>
    <w:rsid w:val="00FF7AD9"/>
    <w:pPr>
      <w:spacing w:line="240" w:lineRule="atLeast"/>
    </w:pPr>
    <w:rPr>
      <w:rFonts w:ascii="Arial" w:hAnsi="Arial" w:cstheme="minorBidi"/>
      <w:b/>
      <w:bCs w:val="0"/>
      <w:spacing w:val="0"/>
      <w:sz w:val="18"/>
    </w:rPr>
  </w:style>
  <w:style w:type="paragraph" w:customStyle="1" w:styleId="Texte85pt">
    <w:name w:val="Texte 8.5 pt"/>
    <w:basedOn w:val="Standard"/>
    <w:qFormat/>
    <w:rsid w:val="006704D3"/>
    <w:pPr>
      <w:spacing w:line="215" w:lineRule="atLeast"/>
    </w:pPr>
    <w:rPr>
      <w:sz w:val="17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aniel.schoenmann@be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aniel.schoenmann@be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Formulas">eNq9VE1PAjEQ/SubXnZNCPXroGTh4BISE4GNciAhHIZlgMZtu7azGn6bB3+Sf8EWRV0NJpgNx5nOvHnvTdvX55e4p40sc7Cd+KoUOV2rrs5KiYpSows0tA5GYJZIA5DYZomWBag1C+7woUSV4aCUMzRtdnrMOluszmTSB0tothBRODRLUMICCa3CRjU8mk5jvm2NE63mwucdylDdYobiEbtAEG3qvo5jvoOwwygtaTmWeQqGgnEKtGozrmxLLxYiQ6Anbe59TDBjgVdmC8icvBVR0eLcZiuUYJvfy5uZlvwDuH/jgX+bcHJZMaFCIwr3Ancm7SD8f78qfPZwKYUl1mrTRcWmkQFl881diEK3zKafZw8vM3GvwAqX21CpU/DZX2+DvTf3BOZz1mA/WBzchdEwqVP6+c5VM79qP60uifzzK3sDJF7CRg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>
  <tab>	</tab>
  <Page>Seiten</Page>
  <Classification>Nicht klassifiziert</Classification>
  <TOC>Inhaltsverzeichnis</TOC>
</officeatwork>
</file>

<file path=customXml/item5.xml><?xml version="1.0" encoding="utf-8"?>
<officeatwork xmlns="http://schemas.officeatwork.com/MasterProperties">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ED11-C336-4926-A20B-DB552FF110F6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796E9088-D43D-45FD-A99B-F317B7AFAD29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5D5D3F6-A4BA-4D7C-9F0E-9902EA32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1842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 Martin, ERZ-AH-AFH</dc:creator>
  <cp:keywords/>
  <dc:description/>
  <cp:lastModifiedBy>Schenk Jacina, STA-KomBE</cp:lastModifiedBy>
  <cp:revision>2</cp:revision>
  <cp:lastPrinted>2007-07-31T16:59:00Z</cp:lastPrinted>
  <dcterms:created xsi:type="dcterms:W3CDTF">2021-10-29T09:47:00Z</dcterms:created>
  <dcterms:modified xsi:type="dcterms:W3CDTF">2021-10-29T09:47:00Z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Martin Kummer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</Properties>
</file>