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4820"/>
      </w:tblGrid>
      <w:tr w:rsidR="001F7897" w:rsidRPr="00154FDB" w:rsidTr="001B4B9E">
        <w:trPr>
          <w:trHeight w:val="1219"/>
        </w:trPr>
        <w:sdt>
          <w:sdtPr>
            <w:tag w:val="AddressBlock"/>
            <w:id w:val="1441489229"/>
            <w:placeholder>
              <w:docPart w:val="7105A23A70AC479EB3D2606BF179DA7B"/>
            </w:placeholder>
            <w:dataBinding w:prefixMappings="xmlns:ns='http://schemas.officeatwork.com/CustomXMLPart'" w:xpath="/ns:officeatwork/ns:AddressBlock" w:storeItemID="{C9EF7656-0210-462C-829B-A9AFE99E1459}"/>
            <w:text w:multiLine="1"/>
          </w:sdtPr>
          <w:sdtContent>
            <w:tc>
              <w:tcPr>
                <w:tcW w:w="9781" w:type="dxa"/>
                <w:vMerge w:val="restart"/>
              </w:tcPr>
              <w:p w:rsidR="001F7897" w:rsidRPr="00154FDB" w:rsidRDefault="001F7897" w:rsidP="001F7897">
                <w:pPr>
                  <w:pStyle w:val="Text85pt"/>
                </w:pPr>
                <w:r w:rsidRPr="001F7897">
                  <w:t>Staatskanzlei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1F7897">
                  <w:t>Postgasse 68</w:t>
                </w:r>
                <w:r>
                  <w:br/>
                </w:r>
                <w:r w:rsidRPr="001F7897">
                  <w:t>Postfach</w:t>
                </w:r>
                <w:r>
                  <w:br/>
                </w:r>
                <w:r w:rsidRPr="001F7897">
                  <w:t>3000 Bern 8</w:t>
                </w:r>
                <w:r>
                  <w:br/>
                </w:r>
                <w:r w:rsidRPr="001F7897">
                  <w:t>+41 31 633 75 11</w:t>
                </w:r>
                <w:r>
                  <w:br/>
                </w:r>
                <w:r w:rsidRPr="001F7897">
                  <w:t>info.sta@be.ch</w:t>
                </w:r>
                <w:r>
                  <w:br/>
                </w:r>
                <w:r w:rsidRPr="001F7897">
                  <w:t>www.be.ch/sta</w:t>
                </w:r>
                <w:r w:rsidRPr="001F7897">
                  <w:br/>
                </w:r>
              </w:p>
            </w:tc>
          </w:sdtContent>
        </w:sdt>
        <w:sdt>
          <w:sdtPr>
            <w:tag w:val="Ruecksendeadresse"/>
            <w:id w:val="-101498209"/>
            <w:placeholder>
              <w:docPart w:val="A5F2040F857B47D7AA4936BAC88D23AA"/>
            </w:placeholder>
            <w:showingPlcHdr/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Content>
            <w:tc>
              <w:tcPr>
                <w:tcW w:w="4820" w:type="dxa"/>
                <w:vAlign w:val="bottom"/>
              </w:tcPr>
              <w:p w:rsidR="001F7897" w:rsidRPr="00154FDB" w:rsidRDefault="001F7897" w:rsidP="001B4B9E">
                <w:pPr>
                  <w:pStyle w:val="Rcksendeadresse"/>
                </w:pPr>
                <w:r w:rsidRPr="00154FDB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1F7897" w:rsidRPr="00154FDB" w:rsidTr="001B4B9E">
        <w:trPr>
          <w:trHeight w:val="2194"/>
        </w:trPr>
        <w:tc>
          <w:tcPr>
            <w:tcW w:w="9781" w:type="dxa"/>
            <w:vMerge/>
          </w:tcPr>
          <w:p w:rsidR="001F7897" w:rsidRPr="00154FDB" w:rsidRDefault="001F7897" w:rsidP="001B4B9E"/>
        </w:tc>
        <w:tc>
          <w:tcPr>
            <w:tcW w:w="4820" w:type="dxa"/>
          </w:tcPr>
          <w:p w:rsidR="001F7897" w:rsidRPr="00154FDB" w:rsidRDefault="001F7897" w:rsidP="001B4B9E">
            <w:pPr>
              <w:pStyle w:val="Text85pt"/>
            </w:pPr>
          </w:p>
          <w:p w:rsidR="001F7897" w:rsidRPr="00426E7B" w:rsidRDefault="001F7897" w:rsidP="001B4B9E">
            <w:pPr>
              <w:pStyle w:val="Text85p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Absender</w:t>
            </w:r>
            <w:r w:rsidR="00355E24">
              <w:rPr>
                <w:b/>
                <w:sz w:val="32"/>
                <w:szCs w:val="32"/>
              </w:rPr>
              <w:t>in bzw. Absender</w:t>
            </w:r>
            <w:r>
              <w:rPr>
                <w:b/>
                <w:sz w:val="32"/>
                <w:szCs w:val="32"/>
              </w:rPr>
              <w:t xml:space="preserve">: </w:t>
            </w:r>
          </w:p>
          <w:p w:rsidR="001F7897" w:rsidRPr="00426E7B" w:rsidRDefault="001F7897" w:rsidP="001B4B9E">
            <w:pPr>
              <w:pStyle w:val="Text85pt"/>
              <w:rPr>
                <w:sz w:val="32"/>
                <w:szCs w:val="32"/>
              </w:rPr>
            </w:pPr>
            <w:sdt>
              <w:sdtPr>
                <w:rPr>
                  <w:b/>
                  <w:bCs w:val="0"/>
                  <w:sz w:val="32"/>
                  <w:szCs w:val="32"/>
                </w:rPr>
                <w:tag w:val="Recipient.DeliveryOption"/>
                <w:id w:val="-23792725"/>
                <w:placeholder>
                  <w:docPart w:val="F4183DF52A934F28B7708F57E83FEE84"/>
                </w:placeholder>
                <w:showingPlcHdr/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Content>
                <w:r w:rsidRPr="00426E7B">
                  <w:rPr>
                    <w:b/>
                    <w:bCs w:val="0"/>
                    <w:sz w:val="32"/>
                    <w:szCs w:val="32"/>
                  </w:rPr>
                  <w:t>‍</w:t>
                </w:r>
              </w:sdtContent>
            </w:sdt>
          </w:p>
          <w:p w:rsidR="001F7897" w:rsidRPr="00154FDB" w:rsidRDefault="001F7897" w:rsidP="001B4B9E">
            <w:pPr>
              <w:pStyle w:val="Text85pt"/>
            </w:pPr>
          </w:p>
        </w:tc>
      </w:tr>
      <w:tr w:rsidR="001F7897" w:rsidRPr="00154FDB" w:rsidTr="001B4B9E">
        <w:trPr>
          <w:trHeight w:val="283"/>
        </w:trPr>
        <w:tc>
          <w:tcPr>
            <w:tcW w:w="9781" w:type="dxa"/>
            <w:vMerge/>
          </w:tcPr>
          <w:p w:rsidR="001F7897" w:rsidRPr="00154FDB" w:rsidRDefault="001F7897" w:rsidP="001B4B9E"/>
        </w:tc>
        <w:tc>
          <w:tcPr>
            <w:tcW w:w="4820" w:type="dxa"/>
          </w:tcPr>
          <w:p w:rsidR="001F7897" w:rsidRPr="00154FDB" w:rsidRDefault="001F7897" w:rsidP="001B4B9E">
            <w:pPr>
              <w:pStyle w:val="Text85pt"/>
            </w:pPr>
            <w:bookmarkStart w:id="0" w:name="_GoBack"/>
            <w:bookmarkEnd w:id="0"/>
          </w:p>
        </w:tc>
      </w:tr>
      <w:tr w:rsidR="001F7897" w:rsidRPr="00154FDB" w:rsidTr="001B4B9E">
        <w:trPr>
          <w:trHeight w:val="20"/>
        </w:trPr>
        <w:tc>
          <w:tcPr>
            <w:tcW w:w="9781" w:type="dxa"/>
          </w:tcPr>
          <w:p w:rsidR="001F7897" w:rsidRPr="00154FDB" w:rsidRDefault="001F7897" w:rsidP="001B4B9E">
            <w:pPr>
              <w:pStyle w:val="Text85pt"/>
            </w:pPr>
            <w:bookmarkStart w:id="1" w:name="O_Referenz"/>
            <w:r>
              <w:t xml:space="preserve">Unsere Referenz: </w:t>
            </w:r>
            <w:bookmarkEnd w:id="1"/>
            <w:sdt>
              <w:sdtPr>
                <w:tag w:val="CustomField.BE_OurRefNo"/>
                <w:id w:val="914052802"/>
                <w:placeholder>
                  <w:docPart w:val="5FEEDBEA4D85463EB9A4DF7662CA58C6"/>
                </w:placeholder>
                <w:dataBinding w:prefixMappings="xmlns:ns='http://schemas.officeatwork.com/CustomXMLPart'" w:xpath="/ns:officeatwork/ns:CustomField.BE_OurRefNo" w:storeItemID="{C9EF7656-0210-462C-829B-A9AFE99E1459}"/>
                <w:text w:multiLine="1"/>
              </w:sdtPr>
              <w:sdtContent>
                <w:r>
                  <w:t>2018.STA.916</w:t>
                </w:r>
              </w:sdtContent>
            </w:sdt>
          </w:p>
          <w:bookmarkStart w:id="2" w:name="Y_Referenz"/>
          <w:bookmarkEnd w:id="2"/>
          <w:p w:rsidR="001F7897" w:rsidRPr="00154FDB" w:rsidRDefault="001F7897" w:rsidP="001B4B9E">
            <w:pPr>
              <w:pStyle w:val="Text85pt"/>
            </w:pPr>
            <w:sdt>
              <w:sdtPr>
                <w:tag w:val="CustomField.BE_YourRefNo"/>
                <w:id w:val="-194081319"/>
                <w:placeholder>
                  <w:docPart w:val="E656A5C9888B4B7D993C80037BFE585C"/>
                </w:placeholder>
                <w:showingPlcHdr/>
                <w:dataBinding w:prefixMappings="xmlns:ns='http://schemas.officeatwork.com/CustomXMLPart'" w:xpath="/ns:officeatwork/ns:CustomField.BE_YourRefNo" w:storeItemID="{C9EF7656-0210-462C-829B-A9AFE99E1459}"/>
                <w:text w:multiLine="1"/>
              </w:sdtPr>
              <w:sdtContent>
                <w:r w:rsidRPr="00154FDB">
                  <w:rPr>
                    <w:rStyle w:val="Platzhaltertext"/>
                  </w:rPr>
                  <w:t xml:space="preserve"> </w:t>
                </w:r>
              </w:sdtContent>
            </w:sdt>
          </w:p>
        </w:tc>
        <w:tc>
          <w:tcPr>
            <w:tcW w:w="4820" w:type="dxa"/>
          </w:tcPr>
          <w:p w:rsidR="001F7897" w:rsidRPr="00154FDB" w:rsidRDefault="001F7897" w:rsidP="001F7897">
            <w:pPr>
              <w:pStyle w:val="Text85pt"/>
            </w:pPr>
            <w:sdt>
              <w:sdtPr>
                <w:tag w:val="CustomField.Datum"/>
                <w:id w:val="-1259514428"/>
                <w:placeholder>
                  <w:docPart w:val="1FFE76F5DFFE4212845733BD132E6B83"/>
                </w:placeholder>
                <w:dataBinding w:prefixMappings="xmlns:ns='http://schemas.officeatwork.com/CustomXMLPart'" w:xpath="/ns:officeatwork/ns:CustomField.Datum" w:storeItemID="{C9EF7656-0210-462C-829B-A9AFE99E1459}"/>
                <w:text w:multiLine="1"/>
              </w:sdtPr>
              <w:sdtContent>
                <w:r>
                  <w:t xml:space="preserve">Bern, 24. </w:t>
                </w:r>
                <w:r>
                  <w:t>August</w:t>
                </w:r>
                <w:r>
                  <w:t xml:space="preserve"> 2020</w:t>
                </w:r>
              </w:sdtContent>
            </w:sdt>
          </w:p>
        </w:tc>
      </w:tr>
    </w:tbl>
    <w:p w:rsidR="001F7897" w:rsidRDefault="001F7897" w:rsidP="001F7897"/>
    <w:p w:rsidR="001F7897" w:rsidRDefault="00ED459A" w:rsidP="001F7897">
      <w:pPr>
        <w:rPr>
          <w:b/>
        </w:rPr>
      </w:pPr>
      <w:r>
        <w:rPr>
          <w:b/>
        </w:rPr>
        <w:t>Vernehmlassung</w:t>
      </w:r>
      <w:r>
        <w:rPr>
          <w:b/>
        </w:rPr>
        <w:t>:</w:t>
      </w:r>
      <w:r w:rsidRPr="001F7897">
        <w:rPr>
          <w:b/>
        </w:rPr>
        <w:t xml:space="preserve"> </w:t>
      </w:r>
      <w:r w:rsidR="001F7897" w:rsidRPr="001F7897">
        <w:rPr>
          <w:b/>
        </w:rPr>
        <w:t>Antwort-Tabelle</w:t>
      </w:r>
      <w:r w:rsidR="001F7897">
        <w:rPr>
          <w:b/>
        </w:rPr>
        <w:t xml:space="preserve"> </w:t>
      </w:r>
    </w:p>
    <w:p w:rsidR="00986522" w:rsidRPr="001F7897" w:rsidRDefault="001F7897" w:rsidP="001F7897">
      <w:pPr>
        <w:rPr>
          <w:b/>
        </w:rPr>
      </w:pPr>
      <w:r w:rsidRPr="001F7897">
        <w:rPr>
          <w:b/>
        </w:rPr>
        <w:t xml:space="preserve">zur </w:t>
      </w:r>
      <w:sdt>
        <w:sdtPr>
          <w:rPr>
            <w:b/>
          </w:rPr>
          <w:id w:val="-2064866644"/>
          <w:placeholder>
            <w:docPart w:val="ADA4CCC8EA324D5D84A67E3FCC5E66F7"/>
          </w:placeholder>
          <w:text w:multiLine="1"/>
        </w:sdtPr>
        <w:sdtContent>
          <w:r w:rsidRPr="001F7897">
            <w:rPr>
              <w:b/>
            </w:rPr>
            <w:t>Totalrevision des Kantonale</w:t>
          </w:r>
          <w:r>
            <w:rPr>
              <w:b/>
            </w:rPr>
            <w:t>n Finanzkontrollgesetzes (KFKG)</w:t>
          </w:r>
        </w:sdtContent>
      </w:sdt>
    </w:p>
    <w:p w:rsidR="00986522" w:rsidRDefault="00355E24" w:rsidP="00FE7F27">
      <w:sdt>
        <w:sdtPr>
          <w:id w:val="348611333"/>
          <w:placeholder>
            <w:docPart w:val="FBBCF058BF5B445888EDE48243095BD0"/>
          </w:placeholder>
          <w:temporary/>
          <w:showingPlcHdr/>
          <w:text/>
        </w:sdtPr>
        <w:sdtEndPr/>
        <w:sdtContent>
          <w:r w:rsidRPr="00336989">
            <w:rPr>
              <w:rStyle w:val="Platzhaltertext"/>
            </w:rPr>
            <w:t>Text</w:t>
          </w:r>
        </w:sdtContent>
      </w:sdt>
    </w:p>
    <w:p w:rsidR="001F7897" w:rsidRDefault="001F7897" w:rsidP="00FE7F27"/>
    <w:tbl>
      <w:tblPr>
        <w:tblStyle w:val="Tabellenraster"/>
        <w:tblW w:w="14457" w:type="dxa"/>
        <w:tblInd w:w="108" w:type="dxa"/>
        <w:tblLook w:val="04A0" w:firstRow="1" w:lastRow="0" w:firstColumn="1" w:lastColumn="0" w:noHBand="0" w:noVBand="1"/>
      </w:tblPr>
      <w:tblGrid>
        <w:gridCol w:w="14457"/>
      </w:tblGrid>
      <w:tr w:rsidR="001F7897" w:rsidRPr="00453660" w:rsidTr="001B4B9E">
        <w:tc>
          <w:tcPr>
            <w:tcW w:w="14457" w:type="dxa"/>
          </w:tcPr>
          <w:p w:rsidR="001F7897" w:rsidRPr="00453660" w:rsidRDefault="001F7897" w:rsidP="001B4B9E">
            <w:pPr>
              <w:pStyle w:val="Enclosures"/>
              <w:tabs>
                <w:tab w:val="left" w:pos="2983"/>
              </w:tabs>
              <w:rPr>
                <w:lang w:val="de-CH"/>
              </w:rPr>
            </w:pPr>
            <w:r w:rsidRPr="00453660">
              <w:rPr>
                <w:lang w:val="de-CH"/>
              </w:rPr>
              <w:t>Bitte retournieren:</w:t>
            </w:r>
            <w:r w:rsidRPr="00453660">
              <w:rPr>
                <w:lang w:val="de-CH"/>
              </w:rPr>
              <w:tab/>
              <w:t xml:space="preserve">- im </w:t>
            </w:r>
            <w:r w:rsidRPr="00453660">
              <w:rPr>
                <w:u w:val="single"/>
                <w:lang w:val="de-CH"/>
              </w:rPr>
              <w:t>Word</w:t>
            </w:r>
            <w:r w:rsidRPr="00453660">
              <w:rPr>
                <w:lang w:val="de-CH"/>
              </w:rPr>
              <w:t>-Format</w:t>
            </w:r>
          </w:p>
          <w:p w:rsidR="002A3F99" w:rsidRPr="002A3F99" w:rsidRDefault="001F7897" w:rsidP="002A3F99">
            <w:pPr>
              <w:pStyle w:val="Enclosures"/>
              <w:tabs>
                <w:tab w:val="left" w:pos="2983"/>
              </w:tabs>
              <w:ind w:left="2985"/>
              <w:rPr>
                <w:lang w:val="de-CH"/>
              </w:rPr>
            </w:pPr>
            <w:r w:rsidRPr="00453660">
              <w:rPr>
                <w:lang w:val="de-CH"/>
              </w:rPr>
              <w:t xml:space="preserve">- per E-Mail an </w:t>
            </w:r>
            <w:hyperlink r:id="rId8" w:history="1">
              <w:r w:rsidR="003B16F7" w:rsidRPr="003B16F7">
                <w:rPr>
                  <w:rStyle w:val="Hyperlink"/>
                  <w:lang w:val="de-CH"/>
                </w:rPr>
                <w:t>politischegeschaefte.sta@be.ch</w:t>
              </w:r>
            </w:hyperlink>
          </w:p>
          <w:p w:rsidR="001F7897" w:rsidRPr="00453660" w:rsidRDefault="001F7897" w:rsidP="002A3F99">
            <w:pPr>
              <w:pStyle w:val="Enclosures"/>
              <w:tabs>
                <w:tab w:val="left" w:pos="2983"/>
              </w:tabs>
              <w:ind w:left="2985"/>
              <w:rPr>
                <w:lang w:val="de-CH"/>
              </w:rPr>
            </w:pPr>
            <w:r w:rsidRPr="00453660">
              <w:rPr>
                <w:lang w:val="de-CH"/>
              </w:rPr>
              <w:t xml:space="preserve">- bis </w:t>
            </w:r>
            <w:r w:rsidR="002A3F99">
              <w:rPr>
                <w:b/>
                <w:lang w:val="de-CH"/>
              </w:rPr>
              <w:t>24. November</w:t>
            </w:r>
            <w:r>
              <w:rPr>
                <w:b/>
                <w:lang w:val="de-CH"/>
              </w:rPr>
              <w:t xml:space="preserve"> 2020</w:t>
            </w:r>
          </w:p>
        </w:tc>
      </w:tr>
    </w:tbl>
    <w:p w:rsidR="001F7897" w:rsidRDefault="001F7897" w:rsidP="001F7897"/>
    <w:p w:rsidR="002A3F99" w:rsidRDefault="002A3F99" w:rsidP="001F7897">
      <w:pPr>
        <w:keepNext/>
        <w:keepLines/>
        <w:tabs>
          <w:tab w:val="left" w:pos="369"/>
        </w:tabs>
        <w:spacing w:before="200" w:after="240" w:line="240" w:lineRule="atLeast"/>
        <w:ind w:left="369" w:hanging="369"/>
        <w:outlineLvl w:val="0"/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</w:pPr>
      <w:r w:rsidRPr="001F7897">
        <w:rPr>
          <w:b/>
        </w:rPr>
        <w:t>Kantonale</w:t>
      </w:r>
      <w:r w:rsidR="007B533A">
        <w:rPr>
          <w:b/>
        </w:rPr>
        <w:t>s</w:t>
      </w:r>
      <w:r>
        <w:rPr>
          <w:b/>
        </w:rPr>
        <w:t xml:space="preserve"> Finanzkontrollgesetz (KFKG</w:t>
      </w:r>
      <w:r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t>)</w:t>
      </w:r>
    </w:p>
    <w:p w:rsidR="001F7897" w:rsidRPr="007651A1" w:rsidRDefault="001F7897" w:rsidP="001F7897">
      <w:pPr>
        <w:keepNext/>
        <w:keepLines/>
        <w:tabs>
          <w:tab w:val="left" w:pos="369"/>
        </w:tabs>
        <w:spacing w:before="200" w:after="240" w:line="240" w:lineRule="atLeast"/>
        <w:ind w:left="369" w:hanging="369"/>
        <w:outlineLvl w:val="0"/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</w:pP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begin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 xml:space="preserve"> IF 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begin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 xml:space="preserve"> DOCPROPERTY  CustomField.Attach  \* MERGEFORMAT 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end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>="" "" "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begin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 xml:space="preserve"> DOCPROPERTY  Doc.Attach  \* MERGEFORMAT 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separate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>Doc.Attach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end"/>
      </w:r>
    </w:p>
    <w:p w:rsidR="001F7897" w:rsidRPr="007651A1" w:rsidRDefault="001F7897" w:rsidP="002A3F99">
      <w:pPr>
        <w:rPr>
          <w:lang w:eastAsia="de-CH"/>
        </w:rPr>
      </w:pPr>
      <w:r w:rsidRPr="007651A1">
        <w:rPr>
          <w:lang w:eastAsia="de-CH"/>
        </w:rPr>
        <w:fldChar w:fldCharType="begin"/>
      </w:r>
      <w:r w:rsidRPr="007651A1">
        <w:rPr>
          <w:lang w:eastAsia="de-CH"/>
        </w:rPr>
        <w:instrText xml:space="preserve"> DOCPROPERTY  CustomField.Attach  \* MERGEFORMAT </w:instrText>
      </w:r>
      <w:r w:rsidRPr="007651A1">
        <w:rPr>
          <w:lang w:eastAsia="de-CH"/>
        </w:rPr>
        <w:fldChar w:fldCharType="separate"/>
      </w:r>
      <w:r w:rsidRPr="007651A1">
        <w:rPr>
          <w:lang w:eastAsia="de-CH"/>
        </w:rPr>
        <w:instrText>CustomField.Attach</w:instrText>
      </w:r>
      <w:r w:rsidRPr="007651A1">
        <w:rPr>
          <w:lang w:eastAsia="de-CH"/>
        </w:rPr>
        <w:fldChar w:fldCharType="end"/>
      </w:r>
      <w:r w:rsidRPr="007651A1">
        <w:rPr>
          <w:lang w:eastAsia="de-CH"/>
        </w:rPr>
        <w:instrText>"\* MERGEFORMAT \&lt;OawJumpToField value=0/&gt;</w:instrText>
      </w:r>
      <w:r w:rsidRPr="007651A1">
        <w:rPr>
          <w:lang w:eastAsia="de-CH"/>
        </w:rPr>
        <w:fldChar w:fldCharType="end"/>
      </w:r>
    </w:p>
    <w:tbl>
      <w:tblPr>
        <w:tblStyle w:val="EinfacheTabelle4"/>
        <w:tblW w:w="14601" w:type="dxa"/>
        <w:tblLook w:val="04A0" w:firstRow="1" w:lastRow="0" w:firstColumn="1" w:lastColumn="0" w:noHBand="0" w:noVBand="1"/>
      </w:tblPr>
      <w:tblGrid>
        <w:gridCol w:w="2127"/>
        <w:gridCol w:w="6182"/>
        <w:gridCol w:w="6292"/>
      </w:tblGrid>
      <w:tr w:rsidR="001F7897" w:rsidRPr="002A3F99" w:rsidTr="003B1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</w:t>
            </w:r>
          </w:p>
        </w:tc>
        <w:tc>
          <w:tcPr>
            <w:tcW w:w="6182" w:type="dxa"/>
          </w:tcPr>
          <w:p w:rsidR="001F7897" w:rsidRPr="002A3F99" w:rsidRDefault="002A3F99" w:rsidP="002A3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/>
                <w:szCs w:val="21"/>
              </w:rPr>
            </w:pPr>
            <w:r w:rsidRPr="002A3F99">
              <w:rPr>
                <w:rFonts w:ascii="Arial" w:eastAsiaTheme="majorEastAsia" w:hAnsi="Arial" w:cs="Arial"/>
                <w:b w:val="0"/>
                <w:bCs/>
                <w:szCs w:val="21"/>
              </w:rPr>
              <w:t>Antrag / Hinweis</w:t>
            </w:r>
          </w:p>
        </w:tc>
        <w:tc>
          <w:tcPr>
            <w:tcW w:w="6292" w:type="dxa"/>
          </w:tcPr>
          <w:p w:rsidR="001F7897" w:rsidRPr="002A3F99" w:rsidRDefault="002A3F99" w:rsidP="002A3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/>
                <w:szCs w:val="21"/>
              </w:rPr>
            </w:pPr>
            <w:r w:rsidRPr="002A3F99">
              <w:rPr>
                <w:rFonts w:ascii="Arial" w:eastAsiaTheme="majorEastAsia" w:hAnsi="Arial" w:cs="Arial"/>
                <w:b w:val="0"/>
                <w:bCs/>
                <w:szCs w:val="21"/>
              </w:rPr>
              <w:t>Begründung</w:t>
            </w: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Grundsätzliches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2A3F99">
            <w:r w:rsidRPr="002A3F99">
              <w:t>Artikel 1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 xml:space="preserve">Artikel 2 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lastRenderedPageBreak/>
              <w:t>Artikel 3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4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5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6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7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8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9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10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11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12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13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14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15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16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17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18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19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20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21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22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23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24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25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26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27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lastRenderedPageBreak/>
              <w:t>Artikel 28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29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30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31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32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33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34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35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36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37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38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39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40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41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 xml:space="preserve">Artikel 42 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1F7897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F7897" w:rsidRPr="002A3F99" w:rsidRDefault="001F7897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  <w:r w:rsidRPr="002A3F99">
              <w:rPr>
                <w:rFonts w:ascii="Arial" w:hAnsi="Arial" w:cs="Arial"/>
                <w:spacing w:val="0"/>
                <w:szCs w:val="21"/>
              </w:rPr>
              <w:t>Artikel 43</w:t>
            </w:r>
          </w:p>
        </w:tc>
        <w:tc>
          <w:tcPr>
            <w:tcW w:w="618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1F7897" w:rsidRPr="002A3F99" w:rsidRDefault="001F7897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pacing w:val="0"/>
                <w:szCs w:val="21"/>
              </w:rPr>
            </w:pPr>
          </w:p>
        </w:tc>
      </w:tr>
      <w:tr w:rsidR="002A3F99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A3F99" w:rsidRPr="002A3F99" w:rsidRDefault="002A3F99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</w:p>
        </w:tc>
        <w:tc>
          <w:tcPr>
            <w:tcW w:w="6182" w:type="dxa"/>
          </w:tcPr>
          <w:p w:rsidR="002A3F99" w:rsidRPr="002A3F99" w:rsidRDefault="002A3F99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2A3F99" w:rsidRPr="002A3F99" w:rsidRDefault="002A3F99" w:rsidP="001B4B9E">
            <w:pPr>
              <w:spacing w:after="12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pacing w:val="0"/>
                <w:szCs w:val="21"/>
              </w:rPr>
            </w:pPr>
          </w:p>
        </w:tc>
      </w:tr>
      <w:tr w:rsidR="00355E24" w:rsidRPr="002A3F99" w:rsidTr="003B1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55E24" w:rsidRPr="002A3F99" w:rsidRDefault="00355E24" w:rsidP="001B4B9E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</w:p>
        </w:tc>
        <w:tc>
          <w:tcPr>
            <w:tcW w:w="6182" w:type="dxa"/>
          </w:tcPr>
          <w:p w:rsidR="00355E24" w:rsidRPr="002A3F99" w:rsidRDefault="00355E24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0"/>
                <w:szCs w:val="21"/>
              </w:rPr>
            </w:pPr>
          </w:p>
        </w:tc>
        <w:tc>
          <w:tcPr>
            <w:tcW w:w="6292" w:type="dxa"/>
          </w:tcPr>
          <w:p w:rsidR="00355E24" w:rsidRPr="002A3F99" w:rsidRDefault="00355E24" w:rsidP="001B4B9E">
            <w:p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0"/>
                <w:szCs w:val="21"/>
              </w:rPr>
            </w:pPr>
          </w:p>
        </w:tc>
      </w:tr>
    </w:tbl>
    <w:p w:rsidR="001F7897" w:rsidRDefault="002A3F99" w:rsidP="002A3F99">
      <w:pPr>
        <w:keepNext/>
        <w:keepLines/>
        <w:tabs>
          <w:tab w:val="left" w:pos="369"/>
        </w:tabs>
        <w:spacing w:before="200" w:after="240" w:line="240" w:lineRule="atLeast"/>
        <w:ind w:left="369" w:hanging="369"/>
        <w:outlineLvl w:val="0"/>
        <w:rPr>
          <w:b/>
        </w:rPr>
      </w:pPr>
      <w:r w:rsidRPr="002A3F99">
        <w:rPr>
          <w:b/>
        </w:rPr>
        <w:t xml:space="preserve">Indirekte Änderungen des Gesetzes über die Organisation des Regierungsrates und der Verwaltung (Organisationsgesetz, </w:t>
      </w:r>
      <w:proofErr w:type="spellStart"/>
      <w:r w:rsidRPr="002A3F99">
        <w:rPr>
          <w:b/>
        </w:rPr>
        <w:t>OrG</w:t>
      </w:r>
      <w:proofErr w:type="spellEnd"/>
      <w:r w:rsidR="00ED459A">
        <w:rPr>
          <w:b/>
        </w:rPr>
        <w:t>)</w:t>
      </w:r>
    </w:p>
    <w:tbl>
      <w:tblPr>
        <w:tblStyle w:val="EinfacheTabelle4"/>
        <w:tblW w:w="14601" w:type="dxa"/>
        <w:tblLook w:val="04A0" w:firstRow="1" w:lastRow="0" w:firstColumn="1" w:lastColumn="0" w:noHBand="0" w:noVBand="1"/>
      </w:tblPr>
      <w:tblGrid>
        <w:gridCol w:w="14817"/>
      </w:tblGrid>
      <w:tr w:rsidR="003B16F7" w:rsidRPr="002A3F99" w:rsidTr="001B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</w:tcPr>
          <w:p w:rsidR="003B16F7" w:rsidRDefault="003B16F7" w:rsidP="003B16F7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</w:p>
        </w:tc>
      </w:tr>
      <w:tr w:rsidR="003B16F7" w:rsidRPr="002A3F99" w:rsidTr="003B1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tbl>
            <w:tblPr>
              <w:tblStyle w:val="EinfacheTabelle4"/>
              <w:tblW w:w="14601" w:type="dxa"/>
              <w:tblLook w:val="04A0" w:firstRow="1" w:lastRow="0" w:firstColumn="1" w:lastColumn="0" w:noHBand="0" w:noVBand="1"/>
            </w:tblPr>
            <w:tblGrid>
              <w:gridCol w:w="14601"/>
            </w:tblGrid>
            <w:tr w:rsidR="003B16F7" w:rsidRPr="002A3F99" w:rsidTr="001B4B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01" w:type="dxa"/>
                </w:tcPr>
                <w:p w:rsidR="003B16F7" w:rsidRPr="002A3F99" w:rsidRDefault="003B16F7" w:rsidP="003B16F7">
                  <w:pPr>
                    <w:spacing w:after="120" w:line="240" w:lineRule="atLeast"/>
                    <w:rPr>
                      <w:rFonts w:ascii="Arial" w:hAnsi="Arial" w:cs="Arial"/>
                      <w:spacing w:val="0"/>
                      <w:szCs w:val="21"/>
                    </w:rPr>
                  </w:pPr>
                  <w:r w:rsidRPr="002A3F99">
                    <w:rPr>
                      <w:rFonts w:ascii="Arial" w:hAnsi="Arial" w:cs="Arial"/>
                      <w:spacing w:val="0"/>
                      <w:szCs w:val="21"/>
                    </w:rPr>
                    <w:t xml:space="preserve">Artikel </w:t>
                  </w:r>
                  <w:r>
                    <w:rPr>
                      <w:rFonts w:ascii="Arial" w:hAnsi="Arial" w:cs="Arial"/>
                      <w:spacing w:val="0"/>
                      <w:szCs w:val="21"/>
                    </w:rPr>
                    <w:t>40a</w:t>
                  </w:r>
                  <w:r w:rsidRPr="002A3F99">
                    <w:rPr>
                      <w:rFonts w:ascii="Arial" w:hAnsi="Arial" w:cs="Arial"/>
                      <w:spacing w:val="0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0"/>
                      <w:szCs w:val="21"/>
                    </w:rPr>
                    <w:t>OrG</w:t>
                  </w:r>
                  <w:proofErr w:type="spellEnd"/>
                </w:p>
              </w:tc>
            </w:tr>
          </w:tbl>
          <w:p w:rsidR="00355E24" w:rsidRPr="002A3F99" w:rsidRDefault="00355E24" w:rsidP="003B16F7">
            <w:pPr>
              <w:spacing w:after="120" w:line="240" w:lineRule="atLeast"/>
              <w:rPr>
                <w:rFonts w:ascii="Arial" w:hAnsi="Arial" w:cs="Arial"/>
                <w:spacing w:val="0"/>
                <w:szCs w:val="21"/>
              </w:rPr>
            </w:pPr>
          </w:p>
        </w:tc>
      </w:tr>
    </w:tbl>
    <w:p w:rsidR="003B16F7" w:rsidRPr="002A3F99" w:rsidRDefault="003B16F7" w:rsidP="007B533A">
      <w:pPr>
        <w:keepNext/>
        <w:keepLines/>
        <w:tabs>
          <w:tab w:val="left" w:pos="369"/>
        </w:tabs>
        <w:spacing w:before="200" w:after="240" w:line="240" w:lineRule="atLeast"/>
        <w:outlineLvl w:val="0"/>
        <w:rPr>
          <w:b/>
        </w:rPr>
      </w:pPr>
    </w:p>
    <w:sectPr w:rsidR="003B16F7" w:rsidRPr="002A3F99" w:rsidSect="007B4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5E24">
      <w:pPr>
        <w:spacing w:line="240" w:lineRule="auto"/>
      </w:pPr>
      <w:r>
        <w:separator/>
      </w:r>
    </w:p>
  </w:endnote>
  <w:endnote w:type="continuationSeparator" w:id="0">
    <w:p w:rsidR="00000000" w:rsidRDefault="00355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40B" w:rsidRDefault="00355E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355E24" w:rsidP="00632704">
    <w:pPr>
      <w:pStyle w:val="Fuzeile"/>
    </w:pPr>
    <w:r>
      <w:fldChar w:fldCharType="begin"/>
    </w:r>
    <w:r>
      <w:instrText xml:space="preserve"> COMMENTS "Nicht klassifiziert" PATH=Dokument/CustomKlassifizierung/*/Bezeichnung  \* MERGEFORMAT</w:instrText>
    </w:r>
    <w:r>
      <w:fldChar w:fldCharType="separate"/>
    </w:r>
    <w:r>
      <w:t>Nicht klassifiziert</w:t>
    </w:r>
    <w: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355E24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355E24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355E24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355E24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FE7F27" w:rsidRDefault="00355E24" w:rsidP="00FE7F2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rFonts w:ascii="Arial" w:eastAsia="Arial" w:hAnsi="Arial"/>
        <w:sz w:val="13"/>
        <w:szCs w:val="13"/>
      </w:rPr>
      <w:fldChar w:fldCharType="begin"/>
    </w:r>
    <w:r>
      <w:instrText xml:space="preserve"> COMMENTS "Nicht klassifiziert" PATH=Dokument/CustomKlassifizierung/*/Bezeichnung  \* MERGEFORMAT</w:instrText>
    </w:r>
    <w:r>
      <w:rPr>
        <w:rFonts w:ascii="Arial" w:eastAsia="Arial" w:hAnsi="Arial"/>
        <w:sz w:val="13"/>
        <w:szCs w:val="13"/>
      </w:rPr>
      <w:fldChar w:fldCharType="separate"/>
    </w:r>
    <w:r>
      <w:rPr>
        <w:rFonts w:ascii="Arial" w:eastAsia="Arial" w:hAnsi="Arial"/>
        <w:sz w:val="13"/>
        <w:szCs w:val="13"/>
      </w:rPr>
      <w:t>Nicht klassifiziert</w:t>
    </w:r>
    <w:r>
      <w:rPr>
        <w:rFonts w:ascii="Arial" w:eastAsia="Arial" w:hAnsi="Arial"/>
        <w:sz w:val="13"/>
        <w:szCs w:val="13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355E24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355E2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355E24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355E2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5E24">
      <w:pPr>
        <w:spacing w:line="240" w:lineRule="auto"/>
      </w:pPr>
      <w:r>
        <w:separator/>
      </w:r>
    </w:p>
  </w:footnote>
  <w:footnote w:type="continuationSeparator" w:id="0">
    <w:p w:rsidR="00000000" w:rsidRDefault="00355E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40B" w:rsidRDefault="00355E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40B" w:rsidRDefault="00355E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355E24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4DA2BD68">
      <w:start w:val="1"/>
      <w:numFmt w:val="decimal"/>
      <w:lvlText w:val="%1."/>
      <w:lvlJc w:val="left"/>
      <w:pPr>
        <w:ind w:left="720" w:hanging="360"/>
      </w:pPr>
    </w:lvl>
    <w:lvl w:ilvl="1" w:tplc="BEFA2572" w:tentative="1">
      <w:start w:val="1"/>
      <w:numFmt w:val="lowerLetter"/>
      <w:lvlText w:val="%2."/>
      <w:lvlJc w:val="left"/>
      <w:pPr>
        <w:ind w:left="1440" w:hanging="360"/>
      </w:pPr>
    </w:lvl>
    <w:lvl w:ilvl="2" w:tplc="FB9298EA" w:tentative="1">
      <w:start w:val="1"/>
      <w:numFmt w:val="lowerRoman"/>
      <w:lvlText w:val="%3."/>
      <w:lvlJc w:val="right"/>
      <w:pPr>
        <w:ind w:left="2160" w:hanging="180"/>
      </w:pPr>
    </w:lvl>
    <w:lvl w:ilvl="3" w:tplc="D4D6D32E" w:tentative="1">
      <w:start w:val="1"/>
      <w:numFmt w:val="decimal"/>
      <w:lvlText w:val="%4."/>
      <w:lvlJc w:val="left"/>
      <w:pPr>
        <w:ind w:left="2880" w:hanging="360"/>
      </w:pPr>
    </w:lvl>
    <w:lvl w:ilvl="4" w:tplc="45E6D97A" w:tentative="1">
      <w:start w:val="1"/>
      <w:numFmt w:val="lowerLetter"/>
      <w:lvlText w:val="%5."/>
      <w:lvlJc w:val="left"/>
      <w:pPr>
        <w:ind w:left="3600" w:hanging="360"/>
      </w:pPr>
    </w:lvl>
    <w:lvl w:ilvl="5" w:tplc="9524EF62" w:tentative="1">
      <w:start w:val="1"/>
      <w:numFmt w:val="lowerRoman"/>
      <w:lvlText w:val="%6."/>
      <w:lvlJc w:val="right"/>
      <w:pPr>
        <w:ind w:left="4320" w:hanging="180"/>
      </w:pPr>
    </w:lvl>
    <w:lvl w:ilvl="6" w:tplc="233C1490" w:tentative="1">
      <w:start w:val="1"/>
      <w:numFmt w:val="decimal"/>
      <w:lvlText w:val="%7."/>
      <w:lvlJc w:val="left"/>
      <w:pPr>
        <w:ind w:left="5040" w:hanging="360"/>
      </w:pPr>
    </w:lvl>
    <w:lvl w:ilvl="7" w:tplc="18501D94" w:tentative="1">
      <w:start w:val="1"/>
      <w:numFmt w:val="lowerLetter"/>
      <w:lvlText w:val="%8."/>
      <w:lvlJc w:val="left"/>
      <w:pPr>
        <w:ind w:left="5760" w:hanging="360"/>
      </w:pPr>
    </w:lvl>
    <w:lvl w:ilvl="8" w:tplc="01682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0C14D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64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68F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CC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47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A0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E6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63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A1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FB14D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AE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7A6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AB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C2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2D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66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65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4B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3F74A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45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69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C0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EE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A4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AA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2A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2C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B1686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EEB5FE" w:tentative="1">
      <w:start w:val="1"/>
      <w:numFmt w:val="lowerLetter"/>
      <w:lvlText w:val="%2."/>
      <w:lvlJc w:val="left"/>
      <w:pPr>
        <w:ind w:left="1440" w:hanging="360"/>
      </w:pPr>
    </w:lvl>
    <w:lvl w:ilvl="2" w:tplc="5448CC3E" w:tentative="1">
      <w:start w:val="1"/>
      <w:numFmt w:val="lowerRoman"/>
      <w:lvlText w:val="%3."/>
      <w:lvlJc w:val="right"/>
      <w:pPr>
        <w:ind w:left="2160" w:hanging="180"/>
      </w:pPr>
    </w:lvl>
    <w:lvl w:ilvl="3" w:tplc="F66C24EA" w:tentative="1">
      <w:start w:val="1"/>
      <w:numFmt w:val="decimal"/>
      <w:lvlText w:val="%4."/>
      <w:lvlJc w:val="left"/>
      <w:pPr>
        <w:ind w:left="2880" w:hanging="360"/>
      </w:pPr>
    </w:lvl>
    <w:lvl w:ilvl="4" w:tplc="7DD4A934" w:tentative="1">
      <w:start w:val="1"/>
      <w:numFmt w:val="lowerLetter"/>
      <w:lvlText w:val="%5."/>
      <w:lvlJc w:val="left"/>
      <w:pPr>
        <w:ind w:left="3600" w:hanging="360"/>
      </w:pPr>
    </w:lvl>
    <w:lvl w:ilvl="5" w:tplc="B1988880" w:tentative="1">
      <w:start w:val="1"/>
      <w:numFmt w:val="lowerRoman"/>
      <w:lvlText w:val="%6."/>
      <w:lvlJc w:val="right"/>
      <w:pPr>
        <w:ind w:left="4320" w:hanging="180"/>
      </w:pPr>
    </w:lvl>
    <w:lvl w:ilvl="6" w:tplc="06B495CE" w:tentative="1">
      <w:start w:val="1"/>
      <w:numFmt w:val="decimal"/>
      <w:lvlText w:val="%7."/>
      <w:lvlJc w:val="left"/>
      <w:pPr>
        <w:ind w:left="5040" w:hanging="360"/>
      </w:pPr>
    </w:lvl>
    <w:lvl w:ilvl="7" w:tplc="7898BCC2" w:tentative="1">
      <w:start w:val="1"/>
      <w:numFmt w:val="lowerLetter"/>
      <w:lvlText w:val="%8."/>
      <w:lvlJc w:val="left"/>
      <w:pPr>
        <w:ind w:left="5760" w:hanging="360"/>
      </w:pPr>
    </w:lvl>
    <w:lvl w:ilvl="8" w:tplc="E3DE4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STA"/>
    <w:docVar w:name="MetaTool_TypeDefinition" w:val="Dokument"/>
  </w:docVars>
  <w:rsids>
    <w:rsidRoot w:val="001F7897"/>
    <w:rsid w:val="001F7897"/>
    <w:rsid w:val="002A3F99"/>
    <w:rsid w:val="00355E24"/>
    <w:rsid w:val="003B16F7"/>
    <w:rsid w:val="00614169"/>
    <w:rsid w:val="007B533A"/>
    <w:rsid w:val="00BC5739"/>
    <w:rsid w:val="00E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B5AF1"/>
  <w15:docId w15:val="{6D74C710-7399-417C-B5FE-AA95D79C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Rcksendeadresse">
    <w:name w:val="Rücksendeadresse"/>
    <w:basedOn w:val="Standard"/>
    <w:qFormat/>
    <w:rsid w:val="001F7897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1F7897"/>
    <w:rPr>
      <w:rFonts w:cs="System"/>
      <w:bCs/>
      <w:spacing w:val="2"/>
      <w:sz w:val="17"/>
    </w:rPr>
  </w:style>
  <w:style w:type="paragraph" w:customStyle="1" w:styleId="Enclosures">
    <w:name w:val="Enclosures"/>
    <w:basedOn w:val="Standard"/>
    <w:rsid w:val="001F7897"/>
    <w:pPr>
      <w:keepNext/>
      <w:keepLines/>
      <w:spacing w:line="240" w:lineRule="atLeast"/>
    </w:pPr>
    <w:rPr>
      <w:rFonts w:ascii="Arial" w:eastAsia="Times New Roman" w:hAnsi="Arial" w:cs="Times New Roman"/>
      <w:bCs w:val="0"/>
      <w:spacing w:val="0"/>
      <w:sz w:val="22"/>
      <w:lang w:val="en-GB" w:eastAsia="de-CH"/>
    </w:rPr>
  </w:style>
  <w:style w:type="table" w:customStyle="1" w:styleId="MittlereListe11">
    <w:name w:val="Mittlere Liste 11"/>
    <w:basedOn w:val="NormaleTabelle"/>
    <w:next w:val="MittlereListe1"/>
    <w:uiPriority w:val="65"/>
    <w:rsid w:val="001F789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ittlereListe1">
    <w:name w:val="Medium List 1"/>
    <w:basedOn w:val="NormaleTabelle"/>
    <w:uiPriority w:val="65"/>
    <w:unhideWhenUsed/>
    <w:rsid w:val="001F7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37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infacheTabelle4">
    <w:name w:val="Plain Table 4"/>
    <w:basedOn w:val="NormaleTabelle"/>
    <w:uiPriority w:val="99"/>
    <w:rsid w:val="002A3F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schegeschaefte.sta@be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A4CCC8EA324D5D84A67E3FCC5E6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14EFD-05B7-4BAF-8AFC-FF98B4BA756F}"/>
      </w:docPartPr>
      <w:docPartBody>
        <w:p w:rsidR="00550032" w:rsidRDefault="000323AA">
          <w:pPr>
            <w:pStyle w:val="ADA4CCC8EA324D5D84A67E3FCC5E66F7"/>
          </w:pPr>
          <w:r w:rsidRPr="00336989">
            <w:rPr>
              <w:rStyle w:val="Platzhaltertext"/>
            </w:rPr>
            <w:t>Titel</w:t>
          </w:r>
        </w:p>
      </w:docPartBody>
    </w:docPart>
    <w:docPart>
      <w:docPartPr>
        <w:name w:val="FBBCF058BF5B445888EDE48243095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0EDF2-2CD4-46BF-BDD2-A41ECB08B718}"/>
      </w:docPartPr>
      <w:docPartBody>
        <w:p w:rsidR="00550032" w:rsidRDefault="000323AA">
          <w:pPr>
            <w:pStyle w:val="FBBCF058BF5B445888EDE48243095BD0"/>
          </w:pPr>
          <w:r w:rsidRPr="00336989">
            <w:rPr>
              <w:rStyle w:val="Platzhaltertext"/>
            </w:rPr>
            <w:t>Text</w:t>
          </w:r>
        </w:p>
      </w:docPartBody>
    </w:docPart>
    <w:docPart>
      <w:docPartPr>
        <w:name w:val="7105A23A70AC479EB3D2606BF179D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8B7E4-43C6-406C-8392-D2BB73B98008}"/>
      </w:docPartPr>
      <w:docPartBody>
        <w:p w:rsidR="00000000" w:rsidRDefault="000323AA" w:rsidP="000323AA">
          <w:pPr>
            <w:pStyle w:val="7105A23A70AC479EB3D2606BF179DA7B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A5F2040F857B47D7AA4936BAC88D2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6E8D2-42BA-41E4-B65D-BB1860749EEC}"/>
      </w:docPartPr>
      <w:docPartBody>
        <w:p w:rsidR="00000000" w:rsidRDefault="000323AA" w:rsidP="000323AA">
          <w:pPr>
            <w:pStyle w:val="A5F2040F857B47D7AA4936BAC88D23AA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F4183DF52A934F28B7708F57E83FE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1DC07-31E0-4CCB-B2BC-A1B735392B12}"/>
      </w:docPartPr>
      <w:docPartBody>
        <w:p w:rsidR="00000000" w:rsidRDefault="000323AA" w:rsidP="000323AA">
          <w:pPr>
            <w:pStyle w:val="F4183DF52A934F28B7708F57E83FEE84"/>
          </w:pPr>
          <w:r w:rsidRPr="00D576F7">
            <w:rPr>
              <w:b/>
            </w:rPr>
            <w:t>‍</w:t>
          </w:r>
        </w:p>
      </w:docPartBody>
    </w:docPart>
    <w:docPart>
      <w:docPartPr>
        <w:name w:val="5FEEDBEA4D85463EB9A4DF7662CA5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D5022-7729-48E8-B0EE-9DDEA0098651}"/>
      </w:docPartPr>
      <w:docPartBody>
        <w:p w:rsidR="00000000" w:rsidRDefault="000323AA" w:rsidP="000323AA">
          <w:pPr>
            <w:pStyle w:val="5FEEDBEA4D85463EB9A4DF7662CA58C6"/>
          </w:pPr>
          <w:r w:rsidRPr="00D576F7">
            <w:t xml:space="preserve"> </w:t>
          </w:r>
        </w:p>
      </w:docPartBody>
    </w:docPart>
    <w:docPart>
      <w:docPartPr>
        <w:name w:val="E656A5C9888B4B7D993C80037BFE5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0CF2A-200E-41E1-B6FD-4A298A75D117}"/>
      </w:docPartPr>
      <w:docPartBody>
        <w:p w:rsidR="00000000" w:rsidRDefault="000323AA" w:rsidP="000323AA">
          <w:pPr>
            <w:pStyle w:val="E656A5C9888B4B7D993C80037BFE585C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1FFE76F5DFFE4212845733BD132E6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439DF-DAED-4178-A9FA-1E6C87158D04}"/>
      </w:docPartPr>
      <w:docPartBody>
        <w:p w:rsidR="00000000" w:rsidRDefault="000323AA" w:rsidP="000323AA">
          <w:pPr>
            <w:pStyle w:val="1FFE76F5DFFE4212845733BD132E6B83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A"/>
    <w:rsid w:val="0003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23AA"/>
    <w:rPr>
      <w:vanish/>
      <w:color w:val="9CC2E5" w:themeColor="accent1" w:themeTint="99"/>
      <w:lang w:val="de-CH"/>
    </w:rPr>
  </w:style>
  <w:style w:type="paragraph" w:customStyle="1" w:styleId="ADA4CCC8EA324D5D84A67E3FCC5E66F7">
    <w:name w:val="ADA4CCC8EA324D5D84A67E3FCC5E66F7"/>
  </w:style>
  <w:style w:type="paragraph" w:customStyle="1" w:styleId="FBBCF058BF5B445888EDE48243095BD0">
    <w:name w:val="FBBCF058BF5B445888EDE48243095BD0"/>
  </w:style>
  <w:style w:type="paragraph" w:customStyle="1" w:styleId="7105A23A70AC479EB3D2606BF179DA7B">
    <w:name w:val="7105A23A70AC479EB3D2606BF179DA7B"/>
    <w:rsid w:val="000323AA"/>
  </w:style>
  <w:style w:type="paragraph" w:customStyle="1" w:styleId="A5F2040F857B47D7AA4936BAC88D23AA">
    <w:name w:val="A5F2040F857B47D7AA4936BAC88D23AA"/>
    <w:rsid w:val="000323AA"/>
  </w:style>
  <w:style w:type="paragraph" w:customStyle="1" w:styleId="F4183DF52A934F28B7708F57E83FEE84">
    <w:name w:val="F4183DF52A934F28B7708F57E83FEE84"/>
    <w:rsid w:val="000323AA"/>
  </w:style>
  <w:style w:type="paragraph" w:customStyle="1" w:styleId="5FEEDBEA4D85463EB9A4DF7662CA58C6">
    <w:name w:val="5FEEDBEA4D85463EB9A4DF7662CA58C6"/>
    <w:rsid w:val="000323AA"/>
  </w:style>
  <w:style w:type="paragraph" w:customStyle="1" w:styleId="E656A5C9888B4B7D993C80037BFE585C">
    <w:name w:val="E656A5C9888B4B7D993C80037BFE585C"/>
    <w:rsid w:val="000323AA"/>
  </w:style>
  <w:style w:type="paragraph" w:customStyle="1" w:styleId="1FFE76F5DFFE4212845733BD132E6B83">
    <w:name w:val="1FFE76F5DFFE4212845733BD132E6B83"/>
    <w:rsid w:val="00032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C7346FFD-8DD9-4ED4-A581-5E6CAA00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Schneeberger Katrin</dc:creator>
  <dc:description>Bezeichnung</dc:description>
  <cp:lastModifiedBy>Dietschi Philippe, STA-ARP-RFU</cp:lastModifiedBy>
  <cp:revision>8</cp:revision>
  <cp:lastPrinted>2019-09-11T20:00:00Z</cp:lastPrinted>
  <dcterms:created xsi:type="dcterms:W3CDTF">2019-12-03T12:08:00Z</dcterms:created>
  <dcterms:modified xsi:type="dcterms:W3CDTF">2020-08-20T09:15:00Z</dcterms:modified>
</cp:coreProperties>
</file>