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tbl>
      <w:tblPr>
        <w:tblStyle w:val="Tabellenraster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>
      <w:tblGrid>
        <w:gridCol w:w="9781"/>
        <w:gridCol w:w="4820"/>
      </w:tblGrid>
      <w:tr w:rsidTr="001B4B9E">
        <w:tblPrEx>
          <w:tblW w:w="14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1219"/>
        </w:trPr>
        <w:sdt>
          <w:sdtPr>
            <w:rPr>
              <w:lang w:val="fr-CH"/>
            </w:rPr>
            <w:tag w:val="AddressBlock"/>
            <w:id w:val="1441489229"/>
            <w:placeholder>
              <w:docPart w:val="7105A23A70AC479EB3D2606BF179DA7B"/>
            </w:placeholder>
            <w:dataBinding w:prefixMappings="xmlns:ns='http://schemas.officeatwork.com/CustomXMLPart'" w:xpath="/ns:officeatwork/ns:AddressBlock" w:storeItemID="{C9EF7656-0210-462C-829B-A9AFE99E1459}"/>
            <w:text w:multiLine="1"/>
          </w:sdtPr>
          <w:sdtContent>
            <w:tc>
              <w:tcPr>
                <w:tcW w:w="9781" w:type="dxa"/>
                <w:vMerge w:val="restart"/>
              </w:tcPr>
              <w:p w:rsidR="001F7897" w:rsidRPr="00A25455" w:rsidP="00A25455">
                <w:pPr>
                  <w:pStyle w:val="Text85pt"/>
                  <w:rPr>
                    <w:lang w:val="fr-CH"/>
                  </w:rPr>
                </w:pPr>
                <w:r w:rsidRPr="00A25455">
                  <w:rPr>
                    <w:lang w:val="fr-CH"/>
                  </w:rPr>
                  <w:t>Chancellerie d’Etat</w:t>
                </w:r>
                <w:r w:rsidRPr="00A25455">
                  <w:rPr>
                    <w:lang w:val="fr-CH"/>
                  </w:rPr>
                  <w:br/>
                </w:r>
                <w:r w:rsidRPr="00A25455">
                  <w:rPr>
                    <w:lang w:val="fr-CH"/>
                  </w:rPr>
                  <w:br/>
                </w:r>
                <w:r w:rsidRPr="00A25455">
                  <w:rPr>
                    <w:lang w:val="fr-CH"/>
                  </w:rPr>
                  <w:br/>
                </w:r>
                <w:r w:rsidRPr="00A25455">
                  <w:rPr>
                    <w:lang w:val="fr-CH"/>
                  </w:rPr>
                  <w:br/>
                  <w:t>Postgasse 68</w:t>
                </w:r>
                <w:r w:rsidRPr="00A25455">
                  <w:rPr>
                    <w:lang w:val="fr-CH"/>
                  </w:rPr>
                  <w:br/>
                  <w:t>Case postale</w:t>
                </w:r>
                <w:r w:rsidRPr="00A25455">
                  <w:rPr>
                    <w:lang w:val="fr-CH"/>
                  </w:rPr>
                  <w:br/>
                  <w:t>3000 Bern</w:t>
                </w:r>
                <w:r>
                  <w:rPr>
                    <w:lang w:val="fr-CH"/>
                  </w:rPr>
                  <w:t>e</w:t>
                </w:r>
                <w:r w:rsidRPr="00A25455">
                  <w:rPr>
                    <w:lang w:val="fr-CH"/>
                  </w:rPr>
                  <w:t xml:space="preserve"> 8</w:t>
                </w:r>
                <w:r w:rsidRPr="00A25455">
                  <w:rPr>
                    <w:lang w:val="fr-CH"/>
                  </w:rPr>
                  <w:br/>
                  <w:t>+41 31 633 75 11</w:t>
                </w:r>
                <w:r w:rsidRPr="00A25455">
                  <w:rPr>
                    <w:lang w:val="fr-CH"/>
                  </w:rPr>
                  <w:br/>
                  <w:t>info.sta@be.ch</w:t>
                </w:r>
                <w:r w:rsidRPr="00A25455">
                  <w:rPr>
                    <w:lang w:val="fr-CH"/>
                  </w:rPr>
                  <w:br/>
                  <w:t>www.be.ch/</w:t>
                </w:r>
                <w:r>
                  <w:rPr>
                    <w:lang w:val="fr-CH"/>
                  </w:rPr>
                  <w:t>cha</w:t>
                </w:r>
                <w:r w:rsidRPr="00A25455">
                  <w:rPr>
                    <w:lang w:val="fr-CH"/>
                  </w:rPr>
                  <w:br/>
                </w:r>
              </w:p>
            </w:tc>
          </w:sdtContent>
        </w:sdt>
        <w:sdt>
          <w:sdtPr>
            <w:tag w:val="Ruecksendeadresse"/>
            <w:id w:val="-101498209"/>
            <w:placeholder>
              <w:docPart w:val="A5F2040F857B47D7AA4936BAC88D23AA"/>
            </w:placeholder>
            <w:showingPlcHdr/>
            <w:dataBinding w:prefixMappings="xmlns:ns='http://schemas.officeatwork.com/CustomXMLPart'" w:xpath="/ns:officeatwork/ns:Ruecksendeadresse" w:storeItemID="{C9EF7656-0210-462C-829B-A9AFE99E1459}"/>
            <w:text w:multiLine="1"/>
          </w:sdtPr>
          <w:sdtContent>
            <w:tc>
              <w:tcPr>
                <w:tcW w:w="4820" w:type="dxa"/>
                <w:vAlign w:val="bottom"/>
              </w:tcPr>
              <w:p w:rsidR="001F7897" w:rsidRPr="00154FDB" w:rsidP="001B4B9E">
                <w:pPr>
                  <w:pStyle w:val="Rcksendeadresse"/>
                </w:pPr>
                <w:r w:rsidRPr="00154FDB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Tr="001B4B9E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194"/>
        </w:trPr>
        <w:tc>
          <w:tcPr>
            <w:tcW w:w="9781" w:type="dxa"/>
            <w:vMerge/>
          </w:tcPr>
          <w:p w:rsidR="001F7897" w:rsidRPr="00154FDB" w:rsidP="001B4B9E"/>
        </w:tc>
        <w:tc>
          <w:tcPr>
            <w:tcW w:w="4820" w:type="dxa"/>
          </w:tcPr>
          <w:p w:rsidR="001F7897" w:rsidRPr="00154FDB" w:rsidP="001B4B9E">
            <w:pPr>
              <w:pStyle w:val="Text85pt"/>
            </w:pPr>
          </w:p>
          <w:p w:rsidR="001F7897" w:rsidRPr="00426E7B" w:rsidP="001B4B9E">
            <w:pPr>
              <w:pStyle w:val="Text85p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fr-CH"/>
              </w:rPr>
              <w:t>Expéditeur</w:t>
            </w:r>
            <w:r>
              <w:rPr>
                <w:b/>
                <w:sz w:val="32"/>
                <w:szCs w:val="32"/>
              </w:rPr>
              <w:t xml:space="preserve">: </w:t>
            </w:r>
          </w:p>
          <w:p w:rsidR="001F7897" w:rsidRPr="00426E7B" w:rsidP="001B4B9E">
            <w:pPr>
              <w:pStyle w:val="Text85pt"/>
              <w:rPr>
                <w:sz w:val="32"/>
                <w:szCs w:val="32"/>
              </w:rPr>
            </w:pPr>
            <w:sdt>
              <w:sdtPr>
                <w:rPr>
                  <w:b/>
                  <w:bCs w:val="0"/>
                  <w:sz w:val="32"/>
                  <w:szCs w:val="32"/>
                </w:rPr>
                <w:tag w:val="Recipient.DeliveryOption"/>
                <w:id w:val="-23792725"/>
                <w:placeholder>
                  <w:docPart w:val="F4183DF52A934F28B7708F57E83FEE84"/>
                </w:placeholder>
                <w:showingPlcHdr/>
                <w:dataBinding w:prefixMappings="xmlns:ns='http://schemas.officeatwork.com/CustomXMLPart'" w:xpath="/ns:officeatwork/ns:Recipient.DeliveryOption" w:storeItemID="{C9EF7656-0210-462C-829B-A9AFE99E1459}"/>
                <w:text w:multiLine="1"/>
              </w:sdtPr>
              <w:sdtContent>
                <w:r w:rsidRPr="00426E7B">
                  <w:rPr>
                    <w:b/>
                    <w:bCs w:val="0"/>
                    <w:sz w:val="32"/>
                    <w:szCs w:val="32"/>
                  </w:rPr>
                  <w:t>‍</w:t>
                </w:r>
              </w:sdtContent>
            </w:sdt>
          </w:p>
          <w:p w:rsidR="001F7897" w:rsidRPr="00154FDB" w:rsidP="001B4B9E">
            <w:pPr>
              <w:pStyle w:val="Text85pt"/>
            </w:pPr>
          </w:p>
        </w:tc>
      </w:tr>
      <w:tr w:rsidTr="001B4B9E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9781" w:type="dxa"/>
            <w:vMerge/>
          </w:tcPr>
          <w:p w:rsidR="001F7897" w:rsidRPr="00154FDB" w:rsidP="001B4B9E"/>
        </w:tc>
        <w:tc>
          <w:tcPr>
            <w:tcW w:w="4820" w:type="dxa"/>
          </w:tcPr>
          <w:p w:rsidR="001F7897" w:rsidRPr="00154FDB" w:rsidP="001B4B9E">
            <w:pPr>
              <w:pStyle w:val="Text85pt"/>
            </w:pPr>
          </w:p>
        </w:tc>
      </w:tr>
      <w:tr w:rsidTr="001B4B9E">
        <w:tblPrEx>
          <w:tblW w:w="14601" w:type="dxa"/>
          <w:tblLayout w:type="fixed"/>
          <w:tblCellMar>
            <w:top w:w="57" w:type="dxa"/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9781" w:type="dxa"/>
          </w:tcPr>
          <w:p w:rsidR="001F7897" w:rsidRPr="00154FDB" w:rsidP="001B4B9E">
            <w:pPr>
              <w:pStyle w:val="Text85pt"/>
            </w:pPr>
            <w:bookmarkStart w:id="0" w:name="O_Referenz"/>
            <w:r>
              <w:t xml:space="preserve">Notre référence: </w:t>
            </w:r>
            <w:bookmarkEnd w:id="0"/>
            <w:sdt>
              <w:sdtPr>
                <w:tag w:val="CustomField.BE_OurRefNo"/>
                <w:id w:val="914052802"/>
                <w:placeholder>
                  <w:docPart w:val="5FEEDBEA4D85463EB9A4DF7662CA58C6"/>
                </w:placeholder>
                <w:dataBinding w:prefixMappings="xmlns:ns='http://schemas.officeatwork.com/CustomXMLPart'" w:xpath="/ns:officeatwork/ns:CustomField.BE_OurRefNo" w:storeItemID="{C9EF7656-0210-462C-829B-A9AFE99E1459}"/>
                <w:text w:multiLine="1"/>
              </w:sdtPr>
              <w:sdtContent>
                <w:r>
                  <w:t>2019.STA.544</w:t>
                </w:r>
              </w:sdtContent>
            </w:sdt>
          </w:p>
          <w:p w:rsidR="001F7897" w:rsidRPr="00154FDB" w:rsidP="001B4B9E">
            <w:pPr>
              <w:pStyle w:val="Text85pt"/>
            </w:pPr>
            <w:bookmarkStart w:id="1" w:name="Y_Referenz"/>
            <w:bookmarkEnd w:id="1"/>
            <w:sdt>
              <w:sdtPr>
                <w:tag w:val="CustomField.BE_YourRefNo"/>
                <w:id w:val="-194081319"/>
                <w:placeholder>
                  <w:docPart w:val="E656A5C9888B4B7D993C80037BFE585C"/>
                </w:placeholder>
                <w:showingPlcHdr/>
                <w:dataBinding w:prefixMappings="xmlns:ns='http://schemas.officeatwork.com/CustomXMLPart'" w:xpath="/ns:officeatwork/ns:CustomField.BE_YourRefNo" w:storeItemID="{C9EF7656-0210-462C-829B-A9AFE99E1459}"/>
                <w:text w:multiLine="1"/>
              </w:sdtPr>
              <w:sdtContent>
                <w:r w:rsidRPr="00A25455">
                  <w:rPr>
                    <w:b/>
                    <w:vanish/>
                    <w:sz w:val="21"/>
                    <w:szCs w:val="21"/>
                    <w:lang w:val="fr-CH"/>
                  </w:rPr>
                  <w:t xml:space="preserve"> </w:t>
                </w:r>
              </w:sdtContent>
            </w:sdt>
          </w:p>
        </w:tc>
        <w:tc>
          <w:tcPr>
            <w:tcW w:w="4820" w:type="dxa"/>
          </w:tcPr>
          <w:p w:rsidR="001F7897" w:rsidRPr="00154FDB" w:rsidP="00FB2F4D">
            <w:pPr>
              <w:pStyle w:val="Text85pt"/>
            </w:pPr>
            <w:sdt>
              <w:sdtPr>
                <w:tag w:val="CustomField.Datum"/>
                <w:id w:val="-1259514428"/>
                <w:placeholder>
                  <w:docPart w:val="1FFE76F5DFFE4212845733BD132E6B83"/>
                </w:placeholder>
                <w:dataBinding w:prefixMappings="xmlns:ns='http://schemas.officeatwork.com/CustomXMLPart'" w:xpath="/ns:officeatwork/ns:CustomField.Datum" w:storeItemID="{C9EF7656-0210-462C-829B-A9AFE99E1459}"/>
                <w:text w:multiLine="1"/>
              </w:sdtPr>
              <w:sdtContent>
                <w:r>
                  <w:t>Berne, le 31 mars 2021</w:t>
                </w:r>
              </w:sdtContent>
            </w:sdt>
          </w:p>
        </w:tc>
      </w:tr>
    </w:tbl>
    <w:p w:rsidR="001F7897" w:rsidP="001F7897"/>
    <w:p w:rsidR="001F7897" w:rsidRPr="00A25455" w:rsidP="001F7897">
      <w:pPr>
        <w:rPr>
          <w:b/>
          <w:szCs w:val="21"/>
        </w:rPr>
      </w:pPr>
      <w:r w:rsidRPr="00A25455">
        <w:rPr>
          <w:b/>
          <w:szCs w:val="21"/>
        </w:rPr>
        <w:t xml:space="preserve">Consultation : grille de réponse </w:t>
      </w:r>
    </w:p>
    <w:p w:rsidR="00986522" w:rsidRPr="00A25455" w:rsidP="001F7897">
      <w:pPr>
        <w:rPr>
          <w:b/>
          <w:lang w:val="fr-CH"/>
        </w:rPr>
      </w:pPr>
      <w:sdt>
        <w:sdtPr>
          <w:rPr>
            <w:b/>
            <w:szCs w:val="21"/>
            <w:lang w:val="fr-CH"/>
          </w:rPr>
          <w:id w:val="-2064866644"/>
          <w:placeholder>
            <w:docPart w:val="ADA4CCC8EA324D5D84A67E3FCC5E66F7"/>
          </w:placeholder>
          <w:text w:multiLine="1"/>
        </w:sdtPr>
        <w:sdtContent>
          <w:r>
            <w:rPr>
              <w:b/>
              <w:szCs w:val="21"/>
              <w:lang w:val="fr-CH"/>
            </w:rPr>
            <w:t>relative à la</w:t>
          </w:r>
          <w:r>
            <w:rPr>
              <w:b/>
              <w:szCs w:val="21"/>
              <w:lang w:val="fr-CH"/>
            </w:rPr>
            <w:t xml:space="preserve"> modification de la loi sur l’information du public (Loi sur l’information ; Lin)</w:t>
          </w:r>
        </w:sdtContent>
      </w:sdt>
    </w:p>
    <w:p w:rsidR="00986522" w:rsidRPr="00A25455" w:rsidP="00FE7F27">
      <w:pPr>
        <w:rPr>
          <w:lang w:val="fr-CH"/>
        </w:rPr>
      </w:pPr>
    </w:p>
    <w:p w:rsidR="001F7897" w:rsidRPr="00A25455" w:rsidP="00FE7F27">
      <w:pPr>
        <w:rPr>
          <w:lang w:val="fr-CH"/>
        </w:rPr>
      </w:pPr>
    </w:p>
    <w:tbl>
      <w:tblPr>
        <w:tblStyle w:val="TableGrid"/>
        <w:tblW w:w="14457" w:type="dxa"/>
        <w:tblInd w:w="108" w:type="dxa"/>
        <w:tblLook w:val="04A0"/>
      </w:tblPr>
      <w:tblGrid>
        <w:gridCol w:w="14457"/>
      </w:tblGrid>
      <w:tr w:rsidTr="001B4B9E">
        <w:tblPrEx>
          <w:tblW w:w="14457" w:type="dxa"/>
          <w:tblInd w:w="108" w:type="dxa"/>
          <w:tblLook w:val="04A0"/>
        </w:tblPrEx>
        <w:tc>
          <w:tcPr>
            <w:tcW w:w="14457" w:type="dxa"/>
          </w:tcPr>
          <w:p w:rsidR="001F7897" w:rsidRPr="00A25455" w:rsidP="001B4B9E">
            <w:pPr>
              <w:pStyle w:val="Enclosures"/>
              <w:tabs>
                <w:tab w:val="left" w:pos="2983"/>
              </w:tabs>
              <w:rPr>
                <w:lang w:val="fr-CH"/>
              </w:rPr>
            </w:pPr>
            <w:r w:rsidRPr="00A25455">
              <w:rPr>
                <w:lang w:val="fr-CH"/>
              </w:rPr>
              <w:t>A retourner:</w:t>
            </w:r>
            <w:r w:rsidRPr="00A25455">
              <w:rPr>
                <w:lang w:val="fr-CH"/>
              </w:rPr>
              <w:tab/>
              <w:t xml:space="preserve">- au format </w:t>
            </w:r>
            <w:r w:rsidRPr="00A25455">
              <w:rPr>
                <w:u w:val="single"/>
                <w:lang w:val="fr-CH"/>
              </w:rPr>
              <w:t>Word</w:t>
            </w:r>
          </w:p>
          <w:p w:rsidR="002A3F99" w:rsidRPr="00A25455" w:rsidP="002A3F99">
            <w:pPr>
              <w:pStyle w:val="Enclosures"/>
              <w:tabs>
                <w:tab w:val="left" w:pos="2983"/>
              </w:tabs>
              <w:ind w:left="2985"/>
              <w:rPr>
                <w:lang w:val="fr-CH"/>
              </w:rPr>
            </w:pPr>
            <w:r w:rsidRPr="00A25455">
              <w:rPr>
                <w:lang w:val="fr-CH"/>
              </w:rPr>
              <w:t>- par courriel à l</w:t>
            </w:r>
            <w:r>
              <w:rPr>
                <w:lang w:val="fr-CH"/>
              </w:rPr>
              <w:t>’adresse</w:t>
            </w:r>
            <w:r w:rsidRPr="00A25455">
              <w:rPr>
                <w:lang w:val="fr-CH"/>
              </w:rPr>
              <w:t xml:space="preserve"> </w:t>
            </w:r>
            <w:r>
              <w:fldChar w:fldCharType="begin"/>
            </w:r>
            <w:r>
              <w:instrText xml:space="preserve"> HYPERLINK "mailto:politischegeschaefte.sta@be.ch" </w:instrText>
            </w:r>
            <w:r>
              <w:fldChar w:fldCharType="separate"/>
            </w:r>
            <w:r w:rsidRPr="00A25455">
              <w:rPr>
                <w:rStyle w:val="Hyperlink"/>
                <w:lang w:val="fr-CH"/>
              </w:rPr>
              <w:t>politischegeschaefte.sta@be.ch</w:t>
            </w:r>
            <w:r>
              <w:fldChar w:fldCharType="end"/>
            </w:r>
          </w:p>
          <w:p w:rsidR="001F7897" w:rsidRPr="00A25455" w:rsidP="007F36F2">
            <w:pPr>
              <w:pStyle w:val="Enclosures"/>
              <w:tabs>
                <w:tab w:val="left" w:pos="2983"/>
              </w:tabs>
              <w:ind w:left="2985"/>
              <w:rPr>
                <w:lang w:val="fr-CH"/>
              </w:rPr>
            </w:pPr>
            <w:r w:rsidRPr="00A25455">
              <w:rPr>
                <w:lang w:val="fr-CH"/>
              </w:rPr>
              <w:t xml:space="preserve">- </w:t>
            </w:r>
            <w:r>
              <w:rPr>
                <w:lang w:val="fr-CH"/>
              </w:rPr>
              <w:t>d’ici au</w:t>
            </w:r>
            <w:r w:rsidRPr="00A25455">
              <w:rPr>
                <w:lang w:val="fr-CH"/>
              </w:rPr>
              <w:t xml:space="preserve"> </w:t>
            </w:r>
            <w:r w:rsidRPr="006548F7">
              <w:rPr>
                <w:b/>
                <w:lang w:val="fr-CH"/>
              </w:rPr>
              <w:t>9 juillet 2021</w:t>
            </w:r>
          </w:p>
        </w:tc>
      </w:tr>
    </w:tbl>
    <w:p w:rsidR="00373FE4" w:rsidRPr="00A25455">
      <w:pPr>
        <w:rPr>
          <w:lang w:val="fr-CH"/>
        </w:rPr>
      </w:pPr>
    </w:p>
    <w:p w:rsidR="00474952" w:rsidRPr="00A25455">
      <w:pPr>
        <w:rPr>
          <w:lang w:val="fr-CH"/>
        </w:rPr>
      </w:pPr>
    </w:p>
    <w:tbl>
      <w:tblPr>
        <w:tblStyle w:val="BETabelle1"/>
        <w:tblpPr w:leftFromText="141" w:rightFromText="141" w:vertAnchor="text" w:horzAnchor="margin" w:tblpY="-13"/>
        <w:tblW w:w="0" w:type="auto"/>
        <w:tblLayout w:type="fixed"/>
        <w:tblLook w:val="04A0"/>
      </w:tblPr>
      <w:tblGrid>
        <w:gridCol w:w="14545"/>
        <w:gridCol w:w="56"/>
      </w:tblGrid>
      <w:tr w:rsidTr="00550EB4">
        <w:tblPrEx>
          <w:tblW w:w="0" w:type="auto"/>
          <w:tblLayout w:type="fixed"/>
          <w:tblLook w:val="04A0"/>
        </w:tblPrEx>
        <w:trPr>
          <w:gridAfter w:val="1"/>
          <w:wAfter w:w="56" w:type="dxa"/>
          <w:trHeight w:val="207"/>
        </w:trPr>
        <w:tc>
          <w:tcPr>
            <w:tcW w:w="14545" w:type="dxa"/>
          </w:tcPr>
          <w:p w:rsidR="00474952" w:rsidRPr="00474952" w:rsidP="00474952">
            <w:pPr>
              <w:pStyle w:val="Text85p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Remarques générales</w:t>
            </w:r>
          </w:p>
        </w:tc>
      </w:tr>
      <w:tr w:rsidTr="00550EB4">
        <w:tblPrEx>
          <w:tblW w:w="0" w:type="auto"/>
          <w:tblLayout w:type="fixed"/>
          <w:tblLook w:val="04A0"/>
        </w:tblPrEx>
        <w:trPr>
          <w:trHeight w:val="221"/>
        </w:trPr>
        <w:tc>
          <w:tcPr>
            <w:tcW w:w="14601" w:type="dxa"/>
            <w:gridSpan w:val="2"/>
          </w:tcPr>
          <w:p w:rsidR="00474952" w:rsidRPr="007B3260" w:rsidP="00474952">
            <w:pPr>
              <w:pStyle w:val="Text85pt"/>
            </w:pPr>
            <w:r>
              <w:rPr>
                <w:rStyle w:val="PlaceholderText"/>
              </w:rPr>
              <w:t>Remarques</w:t>
            </w:r>
          </w:p>
        </w:tc>
      </w:tr>
      <w:tr w:rsidTr="00550EB4">
        <w:tblPrEx>
          <w:tblW w:w="0" w:type="auto"/>
          <w:tblLayout w:type="fixed"/>
          <w:tblLook w:val="04A0"/>
        </w:tblPrEx>
        <w:trPr>
          <w:gridAfter w:val="1"/>
          <w:wAfter w:w="56" w:type="dxa"/>
          <w:trHeight w:val="207"/>
        </w:trPr>
        <w:tc>
          <w:tcPr>
            <w:tcW w:w="14545" w:type="dxa"/>
          </w:tcPr>
          <w:p w:rsidR="00474952" w:rsidRPr="000C1857" w:rsidP="00474952">
            <w:pPr>
              <w:pStyle w:val="Text85pt"/>
              <w:rPr>
                <w:b/>
              </w:rPr>
            </w:pPr>
          </w:p>
        </w:tc>
      </w:tr>
    </w:tbl>
    <w:p w:rsidR="00474952">
      <w:pPr>
        <w:rPr>
          <w:b/>
        </w:rPr>
      </w:pPr>
    </w:p>
    <w:p w:rsidR="00474952">
      <w:pPr>
        <w:spacing w:after="200" w:line="24" w:lineRule="auto"/>
        <w:rPr>
          <w:b/>
        </w:rPr>
      </w:pPr>
      <w:r>
        <w:rPr>
          <w:b/>
        </w:rPr>
        <w:br w:type="page"/>
      </w:r>
    </w:p>
    <w:p w:rsidR="006548F7" w:rsidRPr="00010D4E" w:rsidP="006548F7">
      <w:pPr>
        <w:rPr>
          <w:lang w:val="fr-CH"/>
        </w:rPr>
      </w:pPr>
      <w:r w:rsidRPr="006548F7">
        <w:rPr>
          <w:b/>
          <w:lang w:val="fr-CH"/>
        </w:rPr>
        <w:t>Remarques portant sur les articles de la LIn / LIAM</w:t>
      </w:r>
    </w:p>
    <w:tbl>
      <w:tblPr>
        <w:tblStyle w:val="BETabelle1"/>
        <w:tblW w:w="0" w:type="auto"/>
        <w:tblLayout w:type="fixed"/>
        <w:tblLook w:val="04A0"/>
      </w:tblPr>
      <w:tblGrid>
        <w:gridCol w:w="931"/>
        <w:gridCol w:w="13544"/>
      </w:tblGrid>
      <w:tr w:rsidTr="00550EB4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RPr="000C1857" w:rsidP="00154D62">
            <w:pPr>
              <w:pStyle w:val="Text85pt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13544" w:type="dxa"/>
          </w:tcPr>
          <w:p w:rsidR="00373FE4" w:rsidP="00474952">
            <w:pPr>
              <w:pStyle w:val="Text85pt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Tr="00550EB4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P="00305B2B">
            <w:pPr>
              <w:pStyle w:val="Text85pt"/>
              <w:rPr>
                <w:b/>
              </w:rPr>
            </w:pPr>
          </w:p>
        </w:tc>
        <w:tc>
          <w:tcPr>
            <w:tcW w:w="13544" w:type="dxa"/>
          </w:tcPr>
          <w:p w:rsidR="00373FE4" w:rsidRPr="00AE43F4" w:rsidP="00A25455">
            <w:pPr>
              <w:pStyle w:val="Text85pt"/>
              <w:tabs>
                <w:tab w:val="left" w:pos="1410"/>
              </w:tabs>
              <w:rPr>
                <w:b/>
                <w:highlight w:val="yellow"/>
              </w:rPr>
            </w:pPr>
            <w:r>
              <w:t>Remarque</w:t>
            </w:r>
          </w:p>
        </w:tc>
      </w:tr>
      <w:tr w:rsidTr="00550EB4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RPr="00AE43F4" w:rsidP="00474952">
            <w:pPr>
              <w:pStyle w:val="Text85pt"/>
              <w:rPr>
                <w:b/>
                <w:highlight w:val="yellow"/>
              </w:rPr>
            </w:pPr>
          </w:p>
        </w:tc>
        <w:tc>
          <w:tcPr>
            <w:tcW w:w="13544" w:type="dxa"/>
          </w:tcPr>
          <w:p w:rsidR="00373FE4" w:rsidP="00A25455">
            <w:pPr>
              <w:pStyle w:val="Text85pt"/>
              <w:tabs>
                <w:tab w:val="left" w:pos="1410"/>
              </w:tabs>
            </w:pPr>
            <w:r>
              <w:t>Remarque</w:t>
            </w:r>
          </w:p>
        </w:tc>
      </w:tr>
      <w:tr w:rsidTr="00550EB4">
        <w:tblPrEx>
          <w:tblW w:w="0" w:type="auto"/>
          <w:tblLayout w:type="fixed"/>
          <w:tblLook w:val="04A0"/>
        </w:tblPrEx>
        <w:trPr>
          <w:trHeight w:val="203"/>
        </w:trPr>
        <w:tc>
          <w:tcPr>
            <w:tcW w:w="931" w:type="dxa"/>
          </w:tcPr>
          <w:p w:rsidR="00373FE4" w:rsidRPr="00AE43F4" w:rsidP="00474952">
            <w:pPr>
              <w:pStyle w:val="Text85pt"/>
              <w:rPr>
                <w:b/>
                <w:highlight w:val="yellow"/>
              </w:rPr>
            </w:pPr>
          </w:p>
        </w:tc>
        <w:tc>
          <w:tcPr>
            <w:tcW w:w="13544" w:type="dxa"/>
          </w:tcPr>
          <w:p w:rsidR="00373FE4" w:rsidP="00A25455">
            <w:pPr>
              <w:pStyle w:val="Text85pt"/>
              <w:tabs>
                <w:tab w:val="left" w:pos="1410"/>
              </w:tabs>
            </w:pPr>
            <w:r>
              <w:t>Remarque</w:t>
            </w:r>
          </w:p>
        </w:tc>
      </w:tr>
    </w:tbl>
    <w:p w:rsidR="001F7897" w:rsidRPr="007651A1" w:rsidP="001F7897">
      <w:pPr>
        <w:keepNext/>
        <w:keepLines/>
        <w:tabs>
          <w:tab w:val="left" w:pos="369"/>
        </w:tabs>
        <w:spacing w:before="200" w:after="240" w:line="240" w:lineRule="atLeast"/>
        <w:ind w:left="369" w:hanging="369"/>
        <w:outlineLvl w:val="0"/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</w:pP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 xml:space="preserve"> IF 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 xml:space="preserve"> DOCPROPERTY  CustomField.Attach  \* MERGEFORMAT 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separate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>="" "" "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 xml:space="preserve"> DOCPROPERTY  Doc.Attach  \* MERGEFORMAT 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separate"/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instrText>Doc.Attach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</w:p>
    <w:p w:rsidR="001F7897" w:rsidRPr="007651A1" w:rsidP="002A3F99">
      <w:pPr>
        <w:rPr>
          <w:lang w:eastAsia="de-CH"/>
        </w:rPr>
      </w:pPr>
      <w:r w:rsidRPr="007651A1">
        <w:rPr>
          <w:lang w:eastAsia="de-CH"/>
        </w:rPr>
        <w:fldChar w:fldCharType="begin"/>
      </w:r>
      <w:r w:rsidRPr="007651A1">
        <w:rPr>
          <w:lang w:eastAsia="de-CH"/>
        </w:rPr>
        <w:instrText xml:space="preserve"> DOCPROPERTY  CustomField.Attach  \* MERGEFORMAT </w:instrText>
      </w:r>
      <w:r w:rsidRPr="007651A1">
        <w:rPr>
          <w:lang w:eastAsia="de-CH"/>
        </w:rPr>
        <w:fldChar w:fldCharType="separate"/>
      </w:r>
      <w:r w:rsidRPr="007651A1">
        <w:rPr>
          <w:lang w:eastAsia="de-CH"/>
        </w:rPr>
        <w:instrText>CustomField.Attach</w:instrText>
      </w:r>
      <w:r w:rsidRPr="007651A1">
        <w:rPr>
          <w:lang w:eastAsia="de-CH"/>
        </w:rPr>
        <w:fldChar w:fldCharType="end"/>
      </w:r>
      <w:r w:rsidRPr="007651A1">
        <w:rPr>
          <w:lang w:eastAsia="de-CH"/>
        </w:rPr>
        <w:instrText>"\* MERGEFORMAT \&lt;OawJumpToField value=0/&gt;</w:instrText>
      </w:r>
      <w:r w:rsidRPr="007651A1">
        <w:rPr>
          <w:lang w:eastAsia="de-CH"/>
        </w:rPr>
        <w:fldChar w:fldCharType="separate"/>
      </w:r>
      <w:r w:rsidRPr="007651A1">
        <w:rPr>
          <w:lang w:eastAsia="de-CH"/>
        </w:rPr>
        <w:fldChar w:fldCharType="end"/>
      </w:r>
    </w:p>
    <w:sectPr w:rsidSect="007B4F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FDE" w:rsidRPr="00BD4A9C" w:rsidP="00632704">
    <w:pPr>
      <w:pStyle w:val="Footer"/>
    </w:pPr>
    <w:r w:rsidRPr="00E40373">
      <w:rPr>
        <w:lang w:val="fr-CH"/>
      </w:rPr>
      <w:fldChar w:fldCharType="begin"/>
    </w:r>
    <w:r>
      <w:instrText xml:space="preserve"> COMMENTS "Non classifié" PATH=Dokument/CustomKlassifizierung/*/CustomKlassifizierung_fr    \* MERGEFORMAT</w:instrText>
    </w:r>
    <w:r w:rsidRPr="00E40373">
      <w:rPr>
        <w:lang w:val="fr-CH"/>
      </w:rPr>
      <w:fldChar w:fldCharType="separate"/>
    </w:r>
    <w:r w:rsidRPr="00E40373">
      <w:rPr>
        <w:lang w:val="fr-CH"/>
      </w:rPr>
      <w:t>Non classifié</w:t>
    </w:r>
    <w:r w:rsidRPr="00E40373">
      <w:rPr>
        <w:lang w:val="fr-CH"/>
      </w:rPr>
      <w:fldChar w:fldCharType="end"/>
    </w:r>
    <w:bookmarkStart w:id="2" w:name="_GoBack"/>
    <w:bookmarkEnd w:id="2"/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3F26CA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2049" type="#_x0000_t202" style="height:44.8pt;margin-left:-1.6pt;margin-top:0;mso-position-horizontal:right;mso-position-horizontal-relative:margin;mso-position-vertical:bottom;mso-position-vertical-relative:page;mso-wrap-distance-bottom:0;mso-wrap-distance-left:9pt;mso-wrap-distance-right:9pt;mso-wrap-distance-top:0;mso-wrap-style:square;position:absolute;v-text-anchor:bottom;visibility:visible;width:49.6pt;z-index:251662336" filled="f" stroked="f" strokeweight="0.5pt">
              <v:textbox inset="0,0,0,22.68pt">
                <w:txbxContent>
                  <w:p w:rsidR="00797FDE" w:rsidRPr="005C6148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3F26CA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FDE" w:rsidRPr="00FE7F27" w:rsidP="00FE7F27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fldChar w:fldCharType="begin"/>
    </w:r>
    <w:r>
      <w:instrText xml:space="preserve"> COMMENTS "Nicht klassifiziert" PATH=Dokument/CustomKlassifizierung/*/Bezeichnung      \* MERGEFORMAT</w:instrText>
    </w:r>
    <w:r>
      <w:fldChar w:fldCharType="separate"/>
    </w:r>
    <w:r>
      <w:rPr>
        <w:rFonts w:ascii="Arial" w:eastAsia="Arial" w:hAnsi="Arial"/>
        <w:sz w:val="13"/>
        <w:szCs w:val="13"/>
      </w:rPr>
      <w:t>Nicht klassifiziert</w:t>
    </w:r>
    <w:r>
      <w:rPr>
        <w:rFonts w:ascii="Arial" w:eastAsia="Arial" w:hAnsi="Arial"/>
        <w:sz w:val="13"/>
        <w:szCs w:val="13"/>
      </w:rPr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3F26CA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2050" type="#_x0000_t202" style="height:44.8pt;margin-left:-1.6pt;margin-top:0;mso-position-horizontal:right;mso-position-horizontal-relative:margin;mso-position-vertical:bottom;mso-position-vertical-relative:page;mso-wrap-distance-bottom:0;mso-wrap-distance-left:9pt;mso-wrap-distance-right:9pt;mso-wrap-distance-top:0;mso-wrap-style:square;position:absolute;v-text-anchor:bottom;visibility:visible;width:49.6pt;z-index:251659264" filled="f" stroked="f" strokeweight="0.5pt">
              <v:textbox inset="0,0,0,22.68pt">
                <w:txbxContent>
                  <w:p w:rsidR="00797FDE" w:rsidRPr="005C6148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3F26CA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FDE" w:rsidP="000822A6">
    <w:pPr>
      <w:pStyle w:val="Header"/>
      <w:jc w:val="right"/>
    </w:pPr>
    <w: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5000BC7"/>
    <w:multiLevelType w:val="hybridMultilevel"/>
    <w:tmpl w:val="9800B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7555D12"/>
    <w:multiLevelType w:val="hybridMultilevel"/>
    <w:tmpl w:val="A51EEE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E73CA"/>
    <w:multiLevelType w:val="hybridMultilevel"/>
    <w:tmpl w:val="5D002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</w:abstractNum>
  <w:abstractNum w:abstractNumId="17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84C6F8A"/>
    <w:multiLevelType w:val="hybridMultilevel"/>
    <w:tmpl w:val="891EB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C985FA8"/>
    <w:multiLevelType w:val="hybridMultilevel"/>
    <w:tmpl w:val="FD1A9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FD325A5"/>
    <w:multiLevelType w:val="hybridMultilevel"/>
    <w:tmpl w:val="5C6AB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4"/>
  </w:num>
  <w:num w:numId="15">
    <w:abstractNumId w:val="23"/>
  </w:num>
  <w:num w:numId="16">
    <w:abstractNumId w:val="10"/>
  </w:num>
  <w:num w:numId="17">
    <w:abstractNumId w:val="1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19"/>
  </w:num>
  <w:num w:numId="22">
    <w:abstractNumId w:val="18"/>
  </w:num>
  <w:num w:numId="23">
    <w:abstractNumId w:val="11"/>
  </w:num>
  <w:num w:numId="24">
    <w:abstractNumId w:val="16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D024" w:allStyles="0" w:alternateStyleNames="1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STA"/>
    <w:docVar w:name="MetaTool_TypeDefinition" w:val="Dokument"/>
  </w:docVars>
  <m:mathPr>
    <m:mathFont m:val="Cambria Math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3">
    <w:name w:val="heading 3"/>
    <w:basedOn w:val="Normal"/>
    <w:next w:val="Normal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Heading5">
    <w:name w:val="heading 5"/>
    <w:basedOn w:val="Normal"/>
    <w:next w:val="Normal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84FC6"/>
    <w:rPr>
      <w:color w:val="auto"/>
      <w:u w:val="single" w:color="B1B9BD"/>
    </w:rPr>
  </w:style>
  <w:style w:type="paragraph" w:styleId="Header">
    <w:name w:val="header"/>
    <w:basedOn w:val="Normal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DefaultParagraphFont"/>
    <w:link w:val="Header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ooter">
    <w:name w:val="footer"/>
    <w:basedOn w:val="Normal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DefaultParagraphFont"/>
    <w:link w:val="Footer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semiHidden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DefaultParagraphFont"/>
    <w:link w:val="Heading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DefaultParagraphFont"/>
    <w:link w:val="Heading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le">
    <w:name w:val="Title"/>
    <w:aliases w:val="Titel/Titre"/>
    <w:basedOn w:val="Normal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DefaultParagraphFont"/>
    <w:link w:val="Titl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Normal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DefaultParagraphFon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DefaultParagraphFont"/>
    <w:link w:val="Heading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Paragraph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le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Subtitle">
    <w:name w:val="Subtitle"/>
    <w:aliases w:val="Untertitel/Sous-titre"/>
    <w:basedOn w:val="Normal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DefaultParagraphFont"/>
    <w:link w:val="Subtitle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e">
    <w:name w:val="Date"/>
    <w:basedOn w:val="Normal"/>
    <w:next w:val="Normal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DefaultParagraphFont"/>
    <w:link w:val="Date"/>
    <w:uiPriority w:val="15"/>
    <w:semiHidden/>
    <w:rsid w:val="003D1066"/>
    <w:rPr>
      <w:spacing w:val="2"/>
      <w:sz w:val="21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semiHidden/>
    <w:rsid w:val="00E22965"/>
    <w:rPr>
      <w:spacing w:val="2"/>
      <w:sz w:val="13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DefaultParagraphFont"/>
    <w:link w:val="EndnoteText"/>
    <w:uiPriority w:val="99"/>
    <w:semiHidden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Heading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Heading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Heading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OC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PageNumber">
    <w:name w:val="page number"/>
    <w:basedOn w:val="DefaultParagraphFont"/>
    <w:uiPriority w:val="99"/>
    <w:semiHidden/>
    <w:rsid w:val="00E8428A"/>
  </w:style>
  <w:style w:type="paragraph" w:customStyle="1" w:styleId="Text85pt">
    <w:name w:val="Text 8.5 pt"/>
    <w:basedOn w:val="Normal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Heading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OC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OC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OC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OC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OC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BodyText">
    <w:name w:val="Body Text"/>
    <w:basedOn w:val="Normal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DefaultParagraphFont"/>
    <w:link w:val="BodyText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Rcksendeadresse">
    <w:name w:val="Rücksendeadresse"/>
    <w:basedOn w:val="Normal"/>
    <w:qFormat/>
    <w:rsid w:val="001F7897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DefaultParagraphFont"/>
    <w:link w:val="Text85pt"/>
    <w:rsid w:val="001F7897"/>
    <w:rPr>
      <w:rFonts w:cs="System"/>
      <w:bCs/>
      <w:spacing w:val="2"/>
      <w:sz w:val="17"/>
    </w:rPr>
  </w:style>
  <w:style w:type="paragraph" w:customStyle="1" w:styleId="Enclosures">
    <w:name w:val="Enclosures"/>
    <w:basedOn w:val="Normal"/>
    <w:rsid w:val="001F7897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customStyle="1" w:styleId="MittlereListe11">
    <w:name w:val="Mittlere Liste 11"/>
    <w:basedOn w:val="TableNormal"/>
    <w:next w:val="MediumList1"/>
    <w:uiPriority w:val="65"/>
    <w:rsid w:val="001F789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unhideWhenUsed/>
    <w:rsid w:val="001F78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3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infacheTabelle41">
    <w:name w:val="Einfache Tabelle 41"/>
    <w:basedOn w:val="TableNormal"/>
    <w:uiPriority w:val="99"/>
    <w:rsid w:val="002A3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43F4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AE43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AE43F4"/>
    <w:rPr>
      <w:rFonts w:cs="System"/>
      <w:bCs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AE43F4"/>
    <w:rPr>
      <w:b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AE43F4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DA4CCC8EA324D5D84A67E3FCC5E6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14EFD-05B7-4BAF-8AFC-FF98B4BA756F}"/>
      </w:docPartPr>
      <w:docPartBody>
        <w:p w:rsidR="00550032">
          <w:pPr>
            <w:pStyle w:val="ADA4CCC8EA324D5D84A67E3FCC5E66F7"/>
          </w:pPr>
          <w:r w:rsidRPr="00336989">
            <w:rPr>
              <w:rStyle w:val="PlaceholderText"/>
            </w:rPr>
            <w:t>Titel</w:t>
          </w:r>
        </w:p>
      </w:docPartBody>
    </w:docPart>
    <w:docPart>
      <w:docPartPr>
        <w:name w:val="7105A23A70AC479EB3D2606BF179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8B7E4-43C6-406C-8392-D2BB73B98008}"/>
      </w:docPartPr>
      <w:docPartBody>
        <w:p w:rsidR="00B539B4" w:rsidP="000323AA">
          <w:pPr>
            <w:pStyle w:val="7105A23A70AC479EB3D2606BF179DA7B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A5F2040F857B47D7AA4936BAC88D2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6E8D2-42BA-41E4-B65D-BB1860749EEC}"/>
      </w:docPartPr>
      <w:docPartBody>
        <w:p w:rsidR="00B539B4" w:rsidP="000323AA">
          <w:pPr>
            <w:pStyle w:val="A5F2040F857B47D7AA4936BAC88D23AA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F4183DF52A934F28B7708F57E83FE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1DC07-31E0-4CCB-B2BC-A1B735392B12}"/>
      </w:docPartPr>
      <w:docPartBody>
        <w:p w:rsidR="00B539B4" w:rsidP="000323AA">
          <w:pPr>
            <w:pStyle w:val="F4183DF52A934F28B7708F57E83FEE84"/>
          </w:pPr>
          <w:r w:rsidRPr="00D576F7">
            <w:rPr>
              <w:b/>
            </w:rPr>
            <w:t>‍</w:t>
          </w:r>
        </w:p>
      </w:docPartBody>
    </w:docPart>
    <w:docPart>
      <w:docPartPr>
        <w:name w:val="5FEEDBEA4D85463EB9A4DF7662CA5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D5022-7729-48E8-B0EE-9DDEA0098651}"/>
      </w:docPartPr>
      <w:docPartBody>
        <w:p w:rsidR="00B539B4" w:rsidP="000323AA">
          <w:pPr>
            <w:pStyle w:val="5FEEDBEA4D85463EB9A4DF7662CA58C6"/>
          </w:pPr>
          <w:r w:rsidRPr="00D576F7">
            <w:t xml:space="preserve"> </w:t>
          </w:r>
        </w:p>
      </w:docPartBody>
    </w:docPart>
    <w:docPart>
      <w:docPartPr>
        <w:name w:val="E656A5C9888B4B7D993C80037BFE5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0CF2A-200E-41E1-B6FD-4A298A75D117}"/>
      </w:docPartPr>
      <w:docPartBody>
        <w:p w:rsidR="00B539B4" w:rsidP="000323AA">
          <w:pPr>
            <w:pStyle w:val="E656A5C9888B4B7D993C80037BFE585C"/>
          </w:pPr>
          <w:r w:rsidRPr="00D576F7">
            <w:rPr>
              <w:rStyle w:val="PlaceholderText"/>
            </w:rPr>
            <w:t xml:space="preserve"> </w:t>
          </w:r>
        </w:p>
      </w:docPartBody>
    </w:docPart>
    <w:docPart>
      <w:docPartPr>
        <w:name w:val="1FFE76F5DFFE4212845733BD132E6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439DF-DAED-4178-A9FA-1E6C87158D04}"/>
      </w:docPartPr>
      <w:docPartBody>
        <w:p w:rsidR="00B539B4" w:rsidP="000323AA">
          <w:pPr>
            <w:pStyle w:val="1FFE76F5DFFE4212845733BD132E6B8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F3E"/>
    <w:rPr>
      <w:vanish/>
      <w:color w:val="9CC2E5" w:themeColor="accent1" w:themeTint="99"/>
    </w:rPr>
  </w:style>
  <w:style w:type="paragraph" w:customStyle="1" w:styleId="ADA4CCC8EA324D5D84A67E3FCC5E66F7">
    <w:name w:val="ADA4CCC8EA324D5D84A67E3FCC5E66F7"/>
  </w:style>
  <w:style w:type="paragraph" w:customStyle="1" w:styleId="FBBCF058BF5B445888EDE48243095BD0">
    <w:name w:val="FBBCF058BF5B445888EDE48243095BD0"/>
  </w:style>
  <w:style w:type="paragraph" w:customStyle="1" w:styleId="7105A23A70AC479EB3D2606BF179DA7B">
    <w:name w:val="7105A23A70AC479EB3D2606BF179DA7B"/>
    <w:rsid w:val="000323AA"/>
  </w:style>
  <w:style w:type="paragraph" w:customStyle="1" w:styleId="A5F2040F857B47D7AA4936BAC88D23AA">
    <w:name w:val="A5F2040F857B47D7AA4936BAC88D23AA"/>
    <w:rsid w:val="000323AA"/>
  </w:style>
  <w:style w:type="paragraph" w:customStyle="1" w:styleId="F4183DF52A934F28B7708F57E83FEE84">
    <w:name w:val="F4183DF52A934F28B7708F57E83FEE84"/>
    <w:rsid w:val="000323AA"/>
  </w:style>
  <w:style w:type="paragraph" w:customStyle="1" w:styleId="5FEEDBEA4D85463EB9A4DF7662CA58C6">
    <w:name w:val="5FEEDBEA4D85463EB9A4DF7662CA58C6"/>
    <w:rsid w:val="000323AA"/>
  </w:style>
  <w:style w:type="paragraph" w:customStyle="1" w:styleId="E656A5C9888B4B7D993C80037BFE585C">
    <w:name w:val="E656A5C9888B4B7D993C80037BFE585C"/>
    <w:rsid w:val="000323AA"/>
  </w:style>
  <w:style w:type="paragraph" w:customStyle="1" w:styleId="1FFE76F5DFFE4212845733BD132E6B83">
    <w:name w:val="1FFE76F5DFFE4212845733BD132E6B83"/>
    <w:rsid w:val="000323AA"/>
  </w:style>
  <w:style w:type="paragraph" w:customStyle="1" w:styleId="A05C786176944999A954905B0FB5AEB0">
    <w:name w:val="A05C786176944999A954905B0FB5AEB0"/>
    <w:rsid w:val="00C1746E"/>
  </w:style>
  <w:style w:type="paragraph" w:customStyle="1" w:styleId="B82DE222F7A045FF8821ECC614D9D1B6">
    <w:name w:val="B82DE222F7A045FF8821ECC614D9D1B6"/>
    <w:rsid w:val="00C1746E"/>
  </w:style>
  <w:style w:type="paragraph" w:customStyle="1" w:styleId="10F2ADDFDE8E4A15885F5327BF83D659">
    <w:name w:val="10F2ADDFDE8E4A15885F5327BF83D659"/>
    <w:rsid w:val="00C1746E"/>
  </w:style>
  <w:style w:type="paragraph" w:customStyle="1" w:styleId="AA415D7036AE47F385437A6212D3C17D">
    <w:name w:val="AA415D7036AE47F385437A6212D3C17D"/>
    <w:rsid w:val="00C1746E"/>
  </w:style>
  <w:style w:type="paragraph" w:customStyle="1" w:styleId="BCE43284C4974C068A4E0D31F2A4C6FB">
    <w:name w:val="BCE43284C4974C068A4E0D31F2A4C6FB"/>
    <w:rsid w:val="00C1746E"/>
  </w:style>
  <w:style w:type="paragraph" w:customStyle="1" w:styleId="51A9D2603AD84D3182AD1A808F556C6F">
    <w:name w:val="51A9D2603AD84D3182AD1A808F556C6F"/>
    <w:rsid w:val="00C1746E"/>
  </w:style>
  <w:style w:type="paragraph" w:customStyle="1" w:styleId="0FBEBAE657444153955AA0B2B0E857A6">
    <w:name w:val="0FBEBAE657444153955AA0B2B0E857A6"/>
    <w:rsid w:val="00C1746E"/>
  </w:style>
  <w:style w:type="paragraph" w:customStyle="1" w:styleId="935BB761BE694AAC83DD9EDB07F1AC09">
    <w:name w:val="935BB761BE694AAC83DD9EDB07F1AC09"/>
    <w:rsid w:val="00C1746E"/>
  </w:style>
  <w:style w:type="paragraph" w:customStyle="1" w:styleId="5CDB7470C0A14A3996DFD0F81F7300B2">
    <w:name w:val="5CDB7470C0A14A3996DFD0F81F7300B2"/>
    <w:rsid w:val="00C1746E"/>
  </w:style>
  <w:style w:type="paragraph" w:customStyle="1" w:styleId="7D9C79EF3424403DB88B1ECB2D84CFC1">
    <w:name w:val="7D9C79EF3424403DB88B1ECB2D84CFC1"/>
    <w:rsid w:val="00C1746E"/>
  </w:style>
  <w:style w:type="paragraph" w:customStyle="1" w:styleId="D4889723A7E1475BBC1F2AAFECA1C06D">
    <w:name w:val="D4889723A7E1475BBC1F2AAFECA1C06D"/>
    <w:rsid w:val="00C1746E"/>
  </w:style>
  <w:style w:type="paragraph" w:customStyle="1" w:styleId="F565CAEF55124B268CCBF12145CE73A3">
    <w:name w:val="F565CAEF55124B268CCBF12145CE73A3"/>
    <w:rsid w:val="00C1746E"/>
  </w:style>
  <w:style w:type="paragraph" w:customStyle="1" w:styleId="F05626AE54934BB184A8BF92B2643E2A">
    <w:name w:val="F05626AE54934BB184A8BF92B2643E2A"/>
    <w:rsid w:val="00C1746E"/>
  </w:style>
  <w:style w:type="paragraph" w:customStyle="1" w:styleId="ACD742FEA27C447B887B68C32C741149">
    <w:name w:val="ACD742FEA27C447B887B68C32C741149"/>
    <w:rsid w:val="00C1746E"/>
  </w:style>
  <w:style w:type="paragraph" w:customStyle="1" w:styleId="D73F434A55BA450596775158F795D6DE">
    <w:name w:val="D73F434A55BA450596775158F795D6DE"/>
    <w:rsid w:val="00C1746E"/>
  </w:style>
  <w:style w:type="paragraph" w:customStyle="1" w:styleId="483D3292D8EF4FDFAED350010EB104A4">
    <w:name w:val="483D3292D8EF4FDFAED350010EB104A4"/>
    <w:rsid w:val="00C1746E"/>
  </w:style>
  <w:style w:type="paragraph" w:customStyle="1" w:styleId="CED61F556BFE4B1691B111384E549D53">
    <w:name w:val="CED61F556BFE4B1691B111384E549D53"/>
    <w:rsid w:val="00C1746E"/>
  </w:style>
  <w:style w:type="paragraph" w:customStyle="1" w:styleId="FD3DB3E3EA204633BB1C2631CBF95165">
    <w:name w:val="FD3DB3E3EA204633BB1C2631CBF95165"/>
    <w:rsid w:val="00C1746E"/>
  </w:style>
  <w:style w:type="paragraph" w:customStyle="1" w:styleId="001CD81C8DCC4ABB93B13CBABDB7136D">
    <w:name w:val="001CD81C8DCC4ABB93B13CBABDB7136D"/>
    <w:rsid w:val="00C1746E"/>
  </w:style>
  <w:style w:type="paragraph" w:customStyle="1" w:styleId="D0BF8B4F2EC541C0860D6B03F306691F">
    <w:name w:val="D0BF8B4F2EC541C0860D6B03F306691F"/>
    <w:rsid w:val="00C1746E"/>
  </w:style>
  <w:style w:type="paragraph" w:customStyle="1" w:styleId="2BFEF2A9B0074811B4FE6237BFF1463F">
    <w:name w:val="2BFEF2A9B0074811B4FE6237BFF1463F"/>
    <w:rsid w:val="00C1746E"/>
  </w:style>
  <w:style w:type="paragraph" w:customStyle="1" w:styleId="6F49DDED698F44B380429B3057D151F0">
    <w:name w:val="6F49DDED698F44B380429B3057D151F0"/>
    <w:rsid w:val="00C1746E"/>
  </w:style>
  <w:style w:type="paragraph" w:customStyle="1" w:styleId="6CDAD7FDE71C450788CFE66AA2AE0CB3">
    <w:name w:val="6CDAD7FDE71C450788CFE66AA2AE0CB3"/>
    <w:rsid w:val="00C1746E"/>
  </w:style>
  <w:style w:type="paragraph" w:customStyle="1" w:styleId="274CF3C89A034F7690F752F17B91DBFE">
    <w:name w:val="274CF3C89A034F7690F752F17B91DBFE"/>
    <w:rsid w:val="00C1746E"/>
  </w:style>
  <w:style w:type="paragraph" w:customStyle="1" w:styleId="95F290D3AD834EEFA467DFBEF83DBDE7">
    <w:name w:val="95F290D3AD834EEFA467DFBEF83DBDE7"/>
    <w:rsid w:val="00C1746E"/>
  </w:style>
  <w:style w:type="paragraph" w:customStyle="1" w:styleId="53946242C16A4017A4F7177C12C29EB2">
    <w:name w:val="53946242C16A4017A4F7177C12C29EB2"/>
    <w:rsid w:val="009025C9"/>
  </w:style>
  <w:style w:type="paragraph" w:customStyle="1" w:styleId="0A06A13E0A04489CBE190ABA672C9FFD">
    <w:name w:val="0A06A13E0A04489CBE190ABA672C9FFD"/>
    <w:rsid w:val="009025C9"/>
  </w:style>
  <w:style w:type="paragraph" w:customStyle="1" w:styleId="81B1A02F8957492EB467485B717D00EF">
    <w:name w:val="81B1A02F8957492EB467485B717D00EF"/>
    <w:rsid w:val="009025C9"/>
  </w:style>
  <w:style w:type="paragraph" w:customStyle="1" w:styleId="D8E9C0A01DB24C3EB2D28DEFA04D674E">
    <w:name w:val="D8E9C0A01DB24C3EB2D28DEFA04D674E"/>
    <w:rsid w:val="009025C9"/>
  </w:style>
  <w:style w:type="paragraph" w:customStyle="1" w:styleId="82F6B742642C4F95BBD6B22CE78E9574">
    <w:name w:val="82F6B742642C4F95BBD6B22CE78E9574"/>
    <w:rsid w:val="009025C9"/>
  </w:style>
  <w:style w:type="paragraph" w:customStyle="1" w:styleId="2C155EA781BC4A65B87CBC4BC600624A">
    <w:name w:val="2C155EA781BC4A65B87CBC4BC600624A"/>
    <w:rsid w:val="009025C9"/>
  </w:style>
  <w:style w:type="paragraph" w:customStyle="1" w:styleId="EF2786761B9347AF9CE44BC2B263A9F8">
    <w:name w:val="EF2786761B9347AF9CE44BC2B263A9F8"/>
    <w:rsid w:val="009025C9"/>
  </w:style>
  <w:style w:type="paragraph" w:customStyle="1" w:styleId="298A10F472E54DFB8DFA8083F8005BD0">
    <w:name w:val="298A10F472E54DFB8DFA8083F8005BD0"/>
    <w:rsid w:val="009025C9"/>
  </w:style>
  <w:style w:type="paragraph" w:customStyle="1" w:styleId="7DDF1BA379CA432C80E27EE8C6F324E2">
    <w:name w:val="7DDF1BA379CA432C80E27EE8C6F324E2"/>
    <w:rsid w:val="00200810"/>
  </w:style>
  <w:style w:type="paragraph" w:customStyle="1" w:styleId="B8C53FA098EA4F9D8BA9394941C7420A">
    <w:name w:val="B8C53FA098EA4F9D8BA9394941C7420A"/>
    <w:rsid w:val="00B4163D"/>
  </w:style>
  <w:style w:type="paragraph" w:customStyle="1" w:styleId="4F0780A4F68F497DB368119F92350888">
    <w:name w:val="4F0780A4F68F497DB368119F92350888"/>
    <w:rsid w:val="00387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7BB791FF-4181-4DBF-81E8-A8FE697F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Beilage-Antwort-Tabelle-31.03.2020-fr</dc:title>
  <dc:creator>Schneeberger Katrin</dc:creator>
  <dc:description>Bezeichnung</dc:description>
  <cp:lastModifiedBy>Serdült Thomas, STA-ARP-RRGR</cp:lastModifiedBy>
  <cp:revision>6</cp:revision>
  <cp:lastPrinted>2019-09-11T20:00:00Z</cp:lastPrinted>
  <dcterms:created xsi:type="dcterms:W3CDTF">2021-03-22T12:39:00Z</dcterms:created>
  <dcterms:modified xsi:type="dcterms:W3CDTF">2021-04-09T10:05:00Z</dcterms:modified>
  <cp:category>Beilage</cp:category>
</cp:coreProperties>
</file>