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4820"/>
      </w:tblGrid>
      <w:tr w:rsidR="00777CDE" w:rsidTr="00154FDB">
        <w:trPr>
          <w:trHeight w:val="1219"/>
        </w:trPr>
        <w:bookmarkStart w:id="0" w:name="_GoBack" w:colFirst="0" w:colLast="0" w:displacedByCustomXml="next"/>
        <w:sdt>
          <w:sdtPr>
            <w:rPr>
              <w:rFonts w:ascii="Arial" w:hAnsi="Arial" w:cstheme="minorBidi"/>
              <w:bCs w:val="0"/>
              <w:color w:val="000000" w:themeColor="text1"/>
              <w:szCs w:val="19"/>
              <w:lang w:val="fr-CH"/>
            </w:rPr>
            <w:tag w:val="AddressBlock"/>
            <w:id w:val="1441489229"/>
            <w:placeholder>
              <w:docPart w:val="AC01E4403A5C4BBDAF48EA6BE85E7A6E"/>
            </w:placeholder>
            <w:dataBinding w:prefixMappings="xmlns:ns='http://schemas.officeatwork.com/CustomXMLPart'" w:xpath="/ns:officeatwork/ns:AddressBlock" w:storeItemID="{C9EF7656-0210-462C-829B-A9AFE99E1459}"/>
            <w:text w:multiLine="1"/>
          </w:sdtPr>
          <w:sdtEndPr/>
          <w:sdtContent>
            <w:tc>
              <w:tcPr>
                <w:tcW w:w="9781" w:type="dxa"/>
                <w:vMerge w:val="restart"/>
              </w:tcPr>
              <w:p w:rsidR="009676E7" w:rsidRPr="00923099" w:rsidRDefault="00C6044B" w:rsidP="00DA71D2">
                <w:pPr>
                  <w:pStyle w:val="Text85pt"/>
                  <w:rPr>
                    <w:lang w:val="fr-CH"/>
                  </w:rPr>
                </w:pPr>
                <w:r w:rsidRPr="00923099">
                  <w:rPr>
                    <w:rFonts w:ascii="Arial" w:hAnsi="Arial" w:cstheme="minorBidi"/>
                    <w:bCs w:val="0"/>
                    <w:color w:val="000000" w:themeColor="text1"/>
                    <w:szCs w:val="19"/>
                    <w:lang w:val="fr-CH"/>
                  </w:rPr>
                  <w:t>Direction des travaux publics et des transports</w:t>
                </w:r>
                <w:r w:rsidRPr="00923099">
                  <w:rPr>
                    <w:rFonts w:ascii="Arial" w:hAnsi="Arial" w:cstheme="minorBidi"/>
                    <w:bCs w:val="0"/>
                    <w:color w:val="000000" w:themeColor="text1"/>
                    <w:szCs w:val="19"/>
                    <w:lang w:val="fr-CH"/>
                  </w:rPr>
                  <w:br/>
                  <w:t>Office juridique</w:t>
                </w:r>
                <w:r w:rsidRPr="00923099">
                  <w:rPr>
                    <w:rFonts w:ascii="Arial" w:hAnsi="Arial" w:cstheme="minorBidi"/>
                    <w:bCs w:val="0"/>
                    <w:color w:val="000000" w:themeColor="text1"/>
                    <w:szCs w:val="19"/>
                    <w:lang w:val="fr-CH"/>
                  </w:rPr>
                  <w:br/>
                </w:r>
                <w:r w:rsidRPr="00923099">
                  <w:rPr>
                    <w:rFonts w:ascii="Arial" w:hAnsi="Arial" w:cstheme="minorBidi"/>
                    <w:bCs w:val="0"/>
                    <w:color w:val="000000" w:themeColor="text1"/>
                    <w:szCs w:val="19"/>
                    <w:lang w:val="fr-CH"/>
                  </w:rPr>
                  <w:br/>
                  <w:t>Reiterstrasse 11</w:t>
                </w:r>
                <w:r w:rsidRPr="00923099">
                  <w:rPr>
                    <w:rFonts w:ascii="Arial" w:hAnsi="Arial" w:cstheme="minorBidi"/>
                    <w:bCs w:val="0"/>
                    <w:color w:val="000000" w:themeColor="text1"/>
                    <w:szCs w:val="19"/>
                    <w:lang w:val="fr-CH"/>
                  </w:rPr>
                  <w:br/>
                  <w:t>3013 Berne</w:t>
                </w:r>
                <w:r w:rsidRPr="00923099">
                  <w:rPr>
                    <w:rFonts w:ascii="Arial" w:hAnsi="Arial" w:cstheme="minorBidi"/>
                    <w:bCs w:val="0"/>
                    <w:color w:val="000000" w:themeColor="text1"/>
                    <w:szCs w:val="19"/>
                    <w:lang w:val="fr-CH"/>
                  </w:rPr>
                  <w:br/>
                  <w:t>+41 31 633 30 11</w:t>
                </w:r>
                <w:r w:rsidRPr="00923099">
                  <w:rPr>
                    <w:rFonts w:ascii="Arial" w:hAnsi="Arial" w:cstheme="minorBidi"/>
                    <w:bCs w:val="0"/>
                    <w:color w:val="000000" w:themeColor="text1"/>
                    <w:szCs w:val="19"/>
                    <w:lang w:val="fr-CH"/>
                  </w:rPr>
                  <w:br/>
                  <w:t>info.ra.bvd@be.ch</w:t>
                </w:r>
                <w:r w:rsidRPr="00923099">
                  <w:rPr>
                    <w:rFonts w:ascii="Arial" w:hAnsi="Arial" w:cstheme="minorBidi"/>
                    <w:bCs w:val="0"/>
                    <w:color w:val="000000" w:themeColor="text1"/>
                    <w:szCs w:val="19"/>
                    <w:lang w:val="fr-CH"/>
                  </w:rPr>
                  <w:br/>
                  <w:t>www.bvd.be.ch/oj</w:t>
                </w:r>
                <w:r w:rsidRPr="00923099">
                  <w:rPr>
                    <w:rFonts w:ascii="Arial" w:hAnsi="Arial" w:cstheme="minorBidi"/>
                    <w:bCs w:val="0"/>
                    <w:color w:val="000000" w:themeColor="text1"/>
                    <w:szCs w:val="19"/>
                    <w:lang w:val="fr-CH"/>
                  </w:rPr>
                  <w:br/>
                </w:r>
              </w:p>
            </w:tc>
          </w:sdtContent>
        </w:sdt>
        <w:sdt>
          <w:sdtPr>
            <w:rPr>
              <w:lang w:val="fr-CH"/>
            </w:rPr>
            <w:tag w:val="Ruecksendeadresse"/>
            <w:id w:val="-101498209"/>
            <w:placeholder>
              <w:docPart w:val="A8C34E4BE2794D8EAE6BAED27AE64AF4"/>
            </w:placeholder>
            <w:showingPlcHdr/>
            <w:dataBinding w:prefixMappings="xmlns:ns='http://schemas.officeatwork.com/CustomXMLPart'" w:xpath="/ns:officeatwork/ns:Ruecksendeadresse" w:storeItemID="{C9EF7656-0210-462C-829B-A9AFE99E1459}"/>
            <w:text w:multiLine="1"/>
          </w:sdtPr>
          <w:sdtEndPr/>
          <w:sdtContent>
            <w:tc>
              <w:tcPr>
                <w:tcW w:w="4820" w:type="dxa"/>
                <w:vAlign w:val="bottom"/>
              </w:tcPr>
              <w:p w:rsidR="009676E7" w:rsidRPr="00923099" w:rsidRDefault="00C6044B" w:rsidP="00645C93">
                <w:pPr>
                  <w:pStyle w:val="Rcksendeadresse"/>
                  <w:rPr>
                    <w:lang w:val="fr-CH"/>
                  </w:rPr>
                </w:pPr>
                <w:r w:rsidRPr="00923099">
                  <w:rPr>
                    <w:rStyle w:val="Platzhaltertext"/>
                    <w:lang w:val="fr-CH"/>
                  </w:rPr>
                  <w:t xml:space="preserve"> </w:t>
                </w:r>
              </w:p>
            </w:tc>
          </w:sdtContent>
        </w:sdt>
      </w:tr>
      <w:tr w:rsidR="00777CDE" w:rsidTr="00154FDB">
        <w:trPr>
          <w:trHeight w:val="2194"/>
        </w:trPr>
        <w:tc>
          <w:tcPr>
            <w:tcW w:w="9781" w:type="dxa"/>
            <w:vMerge/>
          </w:tcPr>
          <w:p w:rsidR="009676E7" w:rsidRPr="00923099" w:rsidRDefault="00C6044B" w:rsidP="005C1D53">
            <w:pPr>
              <w:rPr>
                <w:lang w:val="fr-CH"/>
              </w:rPr>
            </w:pPr>
          </w:p>
        </w:tc>
        <w:tc>
          <w:tcPr>
            <w:tcW w:w="4820" w:type="dxa"/>
          </w:tcPr>
          <w:p w:rsidR="009676E7" w:rsidRPr="00923099" w:rsidRDefault="00C6044B" w:rsidP="005C1D53">
            <w:pPr>
              <w:pStyle w:val="Text85pt"/>
              <w:rPr>
                <w:lang w:val="fr-CH"/>
              </w:rPr>
            </w:pPr>
          </w:p>
          <w:p w:rsidR="009676E7" w:rsidRPr="00923099" w:rsidRDefault="00C6044B" w:rsidP="005C1D53">
            <w:pPr>
              <w:pStyle w:val="Text85pt"/>
              <w:rPr>
                <w:b/>
                <w:sz w:val="32"/>
                <w:szCs w:val="32"/>
                <w:lang w:val="fr-CH"/>
              </w:rPr>
            </w:pPr>
            <w:r w:rsidRPr="00923099">
              <w:rPr>
                <w:b/>
                <w:sz w:val="32"/>
                <w:szCs w:val="32"/>
                <w:lang w:val="fr-CH"/>
              </w:rPr>
              <w:t xml:space="preserve">Destinataires: </w:t>
            </w:r>
          </w:p>
          <w:p w:rsidR="009676E7" w:rsidRPr="00923099" w:rsidRDefault="00C6044B" w:rsidP="005C1D53">
            <w:pPr>
              <w:pStyle w:val="Text85pt"/>
              <w:rPr>
                <w:sz w:val="32"/>
                <w:szCs w:val="32"/>
                <w:lang w:val="fr-CH"/>
              </w:rPr>
            </w:pPr>
            <w:sdt>
              <w:sdtPr>
                <w:rPr>
                  <w:b/>
                  <w:bCs w:val="0"/>
                  <w:sz w:val="32"/>
                  <w:szCs w:val="32"/>
                  <w:lang w:val="fr-CH"/>
                </w:rPr>
                <w:tag w:val="Recipient.DeliveryOption"/>
                <w:id w:val="-23792725"/>
                <w:placeholder>
                  <w:docPart w:val="F01413EB7B624A519CF70CA8F910BB9B"/>
                </w:placeholder>
                <w:showingPlcHdr/>
                <w:dataBinding w:prefixMappings="xmlns:ns='http://schemas.officeatwork.com/CustomXMLPart'" w:xpath="/ns:officeatwork/ns:Recipient.DeliveryOption" w:storeItemID="{C9EF7656-0210-462C-829B-A9AFE99E1459}"/>
                <w:text w:multiLine="1"/>
              </w:sdtPr>
              <w:sdtEndPr/>
              <w:sdtContent>
                <w:r w:rsidRPr="00923099">
                  <w:rPr>
                    <w:b/>
                    <w:bCs w:val="0"/>
                    <w:sz w:val="32"/>
                    <w:szCs w:val="32"/>
                    <w:lang w:val="fr-CH"/>
                  </w:rPr>
                  <w:t>‍</w:t>
                </w:r>
              </w:sdtContent>
            </w:sdt>
          </w:p>
          <w:p w:rsidR="009676E7" w:rsidRPr="00923099" w:rsidRDefault="00C6044B" w:rsidP="005C1D53">
            <w:pPr>
              <w:pStyle w:val="Text85pt"/>
              <w:rPr>
                <w:lang w:val="fr-CH"/>
              </w:rPr>
            </w:pPr>
          </w:p>
        </w:tc>
      </w:tr>
      <w:tr w:rsidR="00777CDE" w:rsidTr="00154FDB">
        <w:trPr>
          <w:trHeight w:val="283"/>
        </w:trPr>
        <w:tc>
          <w:tcPr>
            <w:tcW w:w="9781" w:type="dxa"/>
            <w:vMerge/>
          </w:tcPr>
          <w:p w:rsidR="009676E7" w:rsidRPr="00923099" w:rsidRDefault="00C6044B" w:rsidP="005C1D53">
            <w:pPr>
              <w:rPr>
                <w:lang w:val="fr-CH"/>
              </w:rPr>
            </w:pPr>
          </w:p>
        </w:tc>
        <w:tc>
          <w:tcPr>
            <w:tcW w:w="4820" w:type="dxa"/>
          </w:tcPr>
          <w:p w:rsidR="009676E7" w:rsidRPr="00923099" w:rsidRDefault="00C6044B" w:rsidP="005C1D53">
            <w:pPr>
              <w:pStyle w:val="Text85pt"/>
              <w:rPr>
                <w:lang w:val="fr-CH"/>
              </w:rPr>
            </w:pPr>
          </w:p>
        </w:tc>
      </w:tr>
      <w:tr w:rsidR="00777CDE" w:rsidTr="00154FDB">
        <w:trPr>
          <w:trHeight w:val="20"/>
        </w:trPr>
        <w:tc>
          <w:tcPr>
            <w:tcW w:w="9781" w:type="dxa"/>
          </w:tcPr>
          <w:p w:rsidR="009676E7" w:rsidRPr="00923099" w:rsidRDefault="00C6044B" w:rsidP="005C1D53">
            <w:pPr>
              <w:pStyle w:val="Text85pt"/>
              <w:rPr>
                <w:lang w:val="fr-CH"/>
              </w:rPr>
            </w:pPr>
            <w:bookmarkStart w:id="1" w:name="O_Referenz"/>
            <w:r w:rsidRPr="00923099">
              <w:rPr>
                <w:lang w:val="fr-CH"/>
              </w:rPr>
              <w:t xml:space="preserve">Notre référence: </w:t>
            </w:r>
            <w:bookmarkEnd w:id="1"/>
            <w:sdt>
              <w:sdtPr>
                <w:rPr>
                  <w:lang w:val="fr-CH"/>
                </w:rPr>
                <w:tag w:val="CustomField.BE_OurRefNo"/>
                <w:id w:val="914052802"/>
                <w:placeholder>
                  <w:docPart w:val="B3BA79B2649D41D1B24D935D9A9CEC60"/>
                </w:placeholder>
                <w:dataBinding w:prefixMappings="xmlns:ns='http://schemas.officeatwork.com/CustomXMLPart'" w:xpath="/ns:officeatwork/ns:CustomField.BE_OurRefNo" w:storeItemID="{C9EF7656-0210-462C-829B-A9AFE99E1459}"/>
                <w:text w:multiLine="1"/>
              </w:sdtPr>
              <w:sdtEndPr/>
              <w:sdtContent>
                <w:r w:rsidRPr="00923099">
                  <w:rPr>
                    <w:lang w:val="fr-CH"/>
                  </w:rPr>
                  <w:t>2020.BVD.2290</w:t>
                </w:r>
              </w:sdtContent>
            </w:sdt>
          </w:p>
          <w:bookmarkStart w:id="2" w:name="Y_Referenz"/>
          <w:bookmarkEnd w:id="2"/>
          <w:p w:rsidR="009676E7" w:rsidRPr="00923099" w:rsidRDefault="00C6044B" w:rsidP="005C1D53">
            <w:pPr>
              <w:pStyle w:val="Text85pt"/>
              <w:rPr>
                <w:lang w:val="fr-CH"/>
              </w:rPr>
            </w:pPr>
            <w:sdt>
              <w:sdtPr>
                <w:rPr>
                  <w:lang w:val="fr-CH"/>
                </w:rPr>
                <w:tag w:val="CustomField.BE_YourRefNo"/>
                <w:id w:val="-194081319"/>
                <w:placeholder>
                  <w:docPart w:val="718C5486300A4BCC97CABF3CE1CDFF31"/>
                </w:placeholder>
                <w:showingPlcHdr/>
                <w:dataBinding w:prefixMappings="xmlns:ns='http://schemas.officeatwork.com/CustomXMLPart'" w:xpath="/ns:officeatwork/ns:CustomField.BE_YourRefNo" w:storeItemID="{C9EF7656-0210-462C-829B-A9AFE99E1459}"/>
                <w:text w:multiLine="1"/>
              </w:sdtPr>
              <w:sdtEndPr/>
              <w:sdtContent>
                <w:r w:rsidRPr="00923099">
                  <w:rPr>
                    <w:rStyle w:val="Platzhaltertext"/>
                    <w:lang w:val="fr-CH"/>
                  </w:rPr>
                  <w:t xml:space="preserve"> </w:t>
                </w:r>
              </w:sdtContent>
            </w:sdt>
          </w:p>
        </w:tc>
        <w:tc>
          <w:tcPr>
            <w:tcW w:w="4820" w:type="dxa"/>
          </w:tcPr>
          <w:p w:rsidR="009676E7" w:rsidRPr="00923099" w:rsidRDefault="00C6044B" w:rsidP="00DA71D2">
            <w:pPr>
              <w:pStyle w:val="Text85pt"/>
              <w:rPr>
                <w:lang w:val="fr-CH"/>
              </w:rPr>
            </w:pPr>
            <w:sdt>
              <w:sdtPr>
                <w:rPr>
                  <w:lang w:val="fr-CH"/>
                </w:rPr>
                <w:tag w:val="CustomField.Datum"/>
                <w:id w:val="-1259514428"/>
                <w:placeholder>
                  <w:docPart w:val="9C301EC141A34D0C8ED9174C8A3A7F07"/>
                </w:placeholder>
                <w:dataBinding w:prefixMappings="xmlns:ns='http://schemas.officeatwork.com/CustomXMLPart'" w:xpath="/ns:officeatwork/ns:CustomField.Datum" w:storeItemID="{C9EF7656-0210-462C-829B-A9AFE99E1459}"/>
                <w:text w:multiLine="1"/>
              </w:sdtPr>
              <w:sdtEndPr/>
              <w:sdtContent>
                <w:r w:rsidRPr="00923099">
                  <w:rPr>
                    <w:lang w:val="fr-CH"/>
                  </w:rPr>
                  <w:t>date</w:t>
                </w:r>
              </w:sdtContent>
            </w:sdt>
          </w:p>
        </w:tc>
      </w:tr>
    </w:tbl>
    <w:bookmarkEnd w:id="0" w:displacedByCustomXml="next"/>
    <w:sdt>
      <w:sdtPr>
        <w:rPr>
          <w:lang w:val="fr-CH"/>
        </w:rPr>
        <w:tag w:val="CustomField.Subject"/>
        <w:id w:val="1624968152"/>
        <w:placeholder>
          <w:docPart w:val="17492C044E0F4E4FB6BB3C0D293B82C3"/>
        </w:placeholder>
        <w:dataBinding w:prefixMappings="xmlns:ns='http://schemas.officeatwork.com/CustomXMLPart'" w:xpath="/ns:officeatwork/ns:CustomField.Subject" w:storeItemID="{C9EF7656-0210-462C-829B-A9AFE99E1459}"/>
        <w:text w:multiLine="1"/>
      </w:sdtPr>
      <w:sdtEndPr/>
      <w:sdtContent>
        <w:p w:rsidR="006062FE" w:rsidRPr="00923099" w:rsidRDefault="00C6044B" w:rsidP="00957921">
          <w:pPr>
            <w:pStyle w:val="Brieftitel"/>
            <w:rPr>
              <w:lang w:val="fr-CH"/>
            </w:rPr>
          </w:pPr>
          <w:r w:rsidRPr="00923099">
            <w:rPr>
              <w:lang w:val="fr-CH"/>
            </w:rPr>
            <w:t xml:space="preserve">Consultation: tableau pour </w:t>
          </w:r>
          <w:r w:rsidRPr="00923099">
            <w:rPr>
              <w:lang w:val="fr-CH"/>
            </w:rPr>
            <w:t>prise de position</w:t>
          </w:r>
          <w:r w:rsidRPr="00923099">
            <w:rPr>
              <w:lang w:val="fr-CH"/>
            </w:rPr>
            <w:br/>
            <w:t>relative à la modification de la loi sur les routes (LR)</w:t>
          </w:r>
        </w:p>
      </w:sdtContent>
    </w:sdt>
    <w:p w:rsidR="00154FDB" w:rsidRPr="00923099" w:rsidRDefault="00C6044B" w:rsidP="00266E7F">
      <w:pPr>
        <w:pStyle w:val="Enclosures"/>
        <w:spacing w:line="269" w:lineRule="exact"/>
        <w:rPr>
          <w:sz w:val="21"/>
          <w:szCs w:val="21"/>
          <w:lang w:val="fr-CH"/>
        </w:rPr>
      </w:pPr>
      <w:r w:rsidRPr="00923099">
        <w:rPr>
          <w:sz w:val="21"/>
          <w:szCs w:val="21"/>
          <w:lang w:val="fr-CH"/>
        </w:rPr>
        <w:t>À retourner:</w:t>
      </w:r>
      <w:r w:rsidRPr="00923099">
        <w:rPr>
          <w:sz w:val="21"/>
          <w:szCs w:val="21"/>
          <w:lang w:val="fr-CH"/>
        </w:rPr>
        <w:tab/>
      </w:r>
      <w:r w:rsidRPr="00923099">
        <w:rPr>
          <w:sz w:val="21"/>
          <w:szCs w:val="21"/>
          <w:lang w:val="fr-CH"/>
        </w:rPr>
        <w:tab/>
      </w:r>
      <w:r w:rsidRPr="00923099">
        <w:rPr>
          <w:sz w:val="21"/>
          <w:szCs w:val="21"/>
          <w:lang w:val="fr-CH"/>
        </w:rPr>
        <w:t xml:space="preserve">– par courriel à l'adresse info.ra.bvd@be.ch </w:t>
      </w:r>
    </w:p>
    <w:p w:rsidR="00154FDB" w:rsidRPr="00923099" w:rsidRDefault="00C6044B" w:rsidP="00266E7F">
      <w:pPr>
        <w:pStyle w:val="Enclosures"/>
        <w:spacing w:line="269" w:lineRule="exact"/>
        <w:rPr>
          <w:sz w:val="21"/>
          <w:szCs w:val="21"/>
          <w:lang w:val="fr-CH"/>
        </w:rPr>
      </w:pPr>
      <w:r w:rsidRPr="00923099">
        <w:rPr>
          <w:bCs/>
          <w:sz w:val="21"/>
          <w:szCs w:val="21"/>
          <w:lang w:val="fr-CH"/>
        </w:rPr>
        <w:tab/>
      </w:r>
      <w:r w:rsidRPr="00923099">
        <w:rPr>
          <w:sz w:val="21"/>
          <w:szCs w:val="21"/>
          <w:lang w:val="fr-CH"/>
        </w:rPr>
        <w:tab/>
      </w:r>
      <w:r w:rsidRPr="00923099">
        <w:rPr>
          <w:sz w:val="21"/>
          <w:szCs w:val="21"/>
          <w:lang w:val="fr-CH"/>
        </w:rPr>
        <w:tab/>
      </w:r>
      <w:r w:rsidRPr="00923099">
        <w:rPr>
          <w:sz w:val="21"/>
          <w:szCs w:val="21"/>
          <w:lang w:val="fr-CH"/>
        </w:rPr>
        <w:t>– au format Word</w:t>
      </w:r>
    </w:p>
    <w:p w:rsidR="00154FDB" w:rsidRPr="00923099" w:rsidRDefault="00C6044B" w:rsidP="00266E7F">
      <w:pPr>
        <w:pStyle w:val="Enclosures"/>
        <w:spacing w:line="269" w:lineRule="exact"/>
        <w:rPr>
          <w:sz w:val="21"/>
          <w:szCs w:val="21"/>
          <w:lang w:val="fr-CH"/>
        </w:rPr>
      </w:pPr>
      <w:r w:rsidRPr="00923099">
        <w:rPr>
          <w:sz w:val="21"/>
          <w:szCs w:val="21"/>
          <w:lang w:val="fr-CH"/>
        </w:rPr>
        <w:tab/>
      </w:r>
      <w:r w:rsidRPr="00923099">
        <w:rPr>
          <w:sz w:val="21"/>
          <w:szCs w:val="21"/>
          <w:lang w:val="fr-CH"/>
        </w:rPr>
        <w:tab/>
      </w:r>
      <w:r w:rsidRPr="00923099">
        <w:rPr>
          <w:sz w:val="21"/>
          <w:szCs w:val="21"/>
          <w:lang w:val="fr-CH"/>
        </w:rPr>
        <w:tab/>
        <w:t xml:space="preserve">– d'ici au </w:t>
      </w:r>
      <w:r>
        <w:rPr>
          <w:sz w:val="21"/>
          <w:szCs w:val="21"/>
          <w:lang w:val="fr-CH"/>
        </w:rPr>
        <w:t>31</w:t>
      </w:r>
      <w:r w:rsidRPr="00923099">
        <w:rPr>
          <w:sz w:val="21"/>
          <w:szCs w:val="21"/>
          <w:lang w:val="fr-CH"/>
        </w:rPr>
        <w:t xml:space="preserve"> </w:t>
      </w:r>
      <w:r>
        <w:rPr>
          <w:sz w:val="21"/>
          <w:szCs w:val="21"/>
          <w:lang w:val="fr-CH"/>
        </w:rPr>
        <w:t>août</w:t>
      </w:r>
      <w:r>
        <w:rPr>
          <w:sz w:val="21"/>
          <w:szCs w:val="21"/>
          <w:lang w:val="fr-CH"/>
        </w:rPr>
        <w:t xml:space="preserve"> </w:t>
      </w:r>
      <w:r w:rsidRPr="00923099">
        <w:rPr>
          <w:sz w:val="21"/>
          <w:szCs w:val="21"/>
          <w:lang w:val="fr-CH"/>
        </w:rPr>
        <w:t>2021</w:t>
      </w:r>
    </w:p>
    <w:p w:rsidR="00154FDB" w:rsidRPr="00923099" w:rsidRDefault="00C6044B" w:rsidP="00154FDB">
      <w:pPr>
        <w:pStyle w:val="Enclosures"/>
        <w:rPr>
          <w:lang w:val="fr-CH"/>
        </w:rPr>
      </w:pPr>
    </w:p>
    <w:p w:rsidR="0036150A" w:rsidRPr="00923099" w:rsidRDefault="00C6044B">
      <w:pPr>
        <w:spacing w:line="240" w:lineRule="auto"/>
        <w:rPr>
          <w:lang w:val="fr-CH"/>
        </w:rPr>
      </w:pPr>
    </w:p>
    <w:tbl>
      <w:tblPr>
        <w:tblStyle w:val="MittlereListe1"/>
        <w:tblW w:w="14567" w:type="dxa"/>
        <w:tblLook w:val="04A0" w:firstRow="1" w:lastRow="0" w:firstColumn="1" w:lastColumn="0" w:noHBand="0" w:noVBand="1"/>
      </w:tblPr>
      <w:tblGrid>
        <w:gridCol w:w="3107"/>
        <w:gridCol w:w="5531"/>
        <w:gridCol w:w="5929"/>
      </w:tblGrid>
      <w:tr w:rsidR="00777CDE" w:rsidTr="00777C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>Article</w:t>
            </w:r>
          </w:p>
        </w:tc>
        <w:tc>
          <w:tcPr>
            <w:tcW w:w="5531" w:type="dxa"/>
          </w:tcPr>
          <w:p w:rsidR="00154FDB" w:rsidRPr="00923099" w:rsidRDefault="00C6044B" w:rsidP="006F1A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>Proposition / remarque</w:t>
            </w: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>Motif</w:t>
            </w: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>Remarques générales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2C6D4E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>Article 1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1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 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2C6D4E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1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2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2C6D4E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1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3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923099" w:rsidRDefault="00C6044B" w:rsidP="00AB4002">
            <w:pPr>
              <w:rPr>
                <w:rFonts w:ascii="Arial" w:hAnsi="Arial" w:cs="Arial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923099">
              <w:rPr>
                <w:rFonts w:ascii="Arial" w:hAnsi="Arial" w:cs="Arial"/>
                <w:lang w:val="fr-CH"/>
              </w:rPr>
              <w:t xml:space="preserve"> </w:t>
            </w:r>
            <w:r w:rsidRPr="00923099">
              <w:rPr>
                <w:rFonts w:ascii="Arial" w:hAnsi="Arial" w:cs="Arial"/>
                <w:lang w:val="fr-CH"/>
              </w:rPr>
              <w:t>1</w:t>
            </w:r>
            <w:r w:rsidRPr="00923099">
              <w:rPr>
                <w:rFonts w:ascii="Arial" w:hAnsi="Arial" w:cs="Arial"/>
                <w:lang w:val="fr-CH"/>
              </w:rPr>
              <w:t>4</w:t>
            </w:r>
          </w:p>
        </w:tc>
        <w:tc>
          <w:tcPr>
            <w:tcW w:w="5531" w:type="dxa"/>
          </w:tcPr>
          <w:p w:rsidR="0041079C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lastRenderedPageBreak/>
              <w:t>Article 28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45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41079C">
            <w:pPr>
              <w:tabs>
                <w:tab w:val="center" w:pos="1533"/>
              </w:tabs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46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923099" w:rsidRDefault="00C6044B" w:rsidP="002C6D4E">
            <w:pPr>
              <w:tabs>
                <w:tab w:val="center" w:pos="1533"/>
              </w:tabs>
              <w:rPr>
                <w:rFonts w:ascii="Arial" w:hAnsi="Arial" w:cs="Arial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>Article</w:t>
            </w:r>
            <w:r w:rsidRPr="00923099">
              <w:rPr>
                <w:rFonts w:ascii="Arial" w:hAnsi="Arial" w:cs="Arial"/>
                <w:lang w:val="fr-CH"/>
              </w:rPr>
              <w:t xml:space="preserve"> 47</w:t>
            </w:r>
          </w:p>
        </w:tc>
        <w:tc>
          <w:tcPr>
            <w:tcW w:w="5531" w:type="dxa"/>
          </w:tcPr>
          <w:p w:rsidR="0041079C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>Article 48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>Article 48a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923099" w:rsidRDefault="00C6044B" w:rsidP="002C6D4E">
            <w:pPr>
              <w:rPr>
                <w:rFonts w:ascii="Arial" w:hAnsi="Arial" w:cs="Arial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>Article 49a</w:t>
            </w:r>
          </w:p>
        </w:tc>
        <w:tc>
          <w:tcPr>
            <w:tcW w:w="5531" w:type="dxa"/>
          </w:tcPr>
          <w:p w:rsidR="0041079C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923099" w:rsidRDefault="00C6044B" w:rsidP="0041079C">
            <w:pPr>
              <w:jc w:val="both"/>
              <w:rPr>
                <w:rFonts w:ascii="Arial" w:hAnsi="Arial" w:cs="Arial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49b</w:t>
            </w:r>
          </w:p>
        </w:tc>
        <w:tc>
          <w:tcPr>
            <w:tcW w:w="5531" w:type="dxa"/>
          </w:tcPr>
          <w:p w:rsidR="0041079C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923099" w:rsidRDefault="00C6044B" w:rsidP="00AB4002">
            <w:pPr>
              <w:rPr>
                <w:rFonts w:ascii="Arial" w:hAnsi="Arial" w:cs="Arial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49c</w:t>
            </w:r>
          </w:p>
        </w:tc>
        <w:tc>
          <w:tcPr>
            <w:tcW w:w="5531" w:type="dxa"/>
          </w:tcPr>
          <w:p w:rsidR="0041079C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52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56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59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923099" w:rsidRDefault="00C6044B" w:rsidP="00AB4002">
            <w:pPr>
              <w:rPr>
                <w:rFonts w:ascii="Arial" w:hAnsi="Arial" w:cs="Arial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60a</w:t>
            </w:r>
          </w:p>
        </w:tc>
        <w:tc>
          <w:tcPr>
            <w:tcW w:w="5531" w:type="dxa"/>
          </w:tcPr>
          <w:p w:rsidR="0041079C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923099" w:rsidRDefault="00C6044B" w:rsidP="00AB4002">
            <w:pPr>
              <w:rPr>
                <w:rFonts w:ascii="Arial" w:hAnsi="Arial" w:cs="Arial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60b</w:t>
            </w:r>
          </w:p>
        </w:tc>
        <w:tc>
          <w:tcPr>
            <w:tcW w:w="5531" w:type="dxa"/>
          </w:tcPr>
          <w:p w:rsidR="0041079C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64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71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71a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41079C" w:rsidRPr="00923099" w:rsidRDefault="00C6044B" w:rsidP="00AB4002">
            <w:pPr>
              <w:rPr>
                <w:rFonts w:ascii="Arial" w:hAnsi="Arial" w:cs="Arial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83</w:t>
            </w:r>
          </w:p>
        </w:tc>
        <w:tc>
          <w:tcPr>
            <w:tcW w:w="5531" w:type="dxa"/>
          </w:tcPr>
          <w:p w:rsidR="0041079C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  <w:tc>
          <w:tcPr>
            <w:tcW w:w="5929" w:type="dxa"/>
          </w:tcPr>
          <w:p w:rsidR="0041079C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85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86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87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41079C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 xml:space="preserve">Article </w:t>
            </w:r>
            <w:r w:rsidRPr="00923099">
              <w:rPr>
                <w:rFonts w:ascii="Arial" w:hAnsi="Arial" w:cs="Arial"/>
                <w:color w:val="auto"/>
                <w:lang w:val="fr-CH"/>
              </w:rPr>
              <w:t>88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RPr="00C6044B" w:rsidTr="00777C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6138CC">
            <w:pPr>
              <w:rPr>
                <w:rFonts w:ascii="Arial" w:hAnsi="Arial" w:cs="Arial"/>
                <w:color w:val="auto"/>
                <w:lang w:val="fr-CH"/>
              </w:rPr>
            </w:pPr>
            <w:r w:rsidRPr="00923099">
              <w:rPr>
                <w:rFonts w:ascii="Arial" w:hAnsi="Arial" w:cs="Arial"/>
                <w:color w:val="auto"/>
                <w:lang w:val="fr-CH"/>
              </w:rPr>
              <w:t>Remarques concernant des articles non modifiés</w:t>
            </w: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  <w:tr w:rsidR="00777CDE" w:rsidRPr="00C6044B" w:rsidTr="00777CD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154FDB" w:rsidRPr="00923099" w:rsidRDefault="00C6044B" w:rsidP="00AB4002">
            <w:pPr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531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  <w:tc>
          <w:tcPr>
            <w:tcW w:w="5929" w:type="dxa"/>
          </w:tcPr>
          <w:p w:rsidR="00154FDB" w:rsidRPr="00923099" w:rsidRDefault="00C6044B" w:rsidP="00AB4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fr-CH"/>
              </w:rPr>
            </w:pPr>
          </w:p>
        </w:tc>
      </w:tr>
    </w:tbl>
    <w:p w:rsidR="00EC10BB" w:rsidRPr="00923099" w:rsidRDefault="00C6044B" w:rsidP="004E60EC">
      <w:pPr>
        <w:pStyle w:val="Kopie"/>
        <w:rPr>
          <w:szCs w:val="17"/>
          <w:lang w:val="fr-CH"/>
        </w:rPr>
      </w:pPr>
      <w:bookmarkStart w:id="3" w:name="Beilage_Text"/>
      <w:bookmarkStart w:id="4" w:name="Kopie_Text"/>
      <w:bookmarkEnd w:id="3"/>
      <w:bookmarkEnd w:id="4"/>
    </w:p>
    <w:sectPr w:rsidR="00EC10BB" w:rsidRPr="00923099" w:rsidSect="00154F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361" w:right="1707" w:bottom="567" w:left="851" w:header="482" w:footer="454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6044B">
      <w:pPr>
        <w:spacing w:line="240" w:lineRule="auto"/>
      </w:pPr>
      <w:r>
        <w:separator/>
      </w:r>
    </w:p>
  </w:endnote>
  <w:endnote w:type="continuationSeparator" w:id="0">
    <w:p w:rsidR="00000000" w:rsidRDefault="00C60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DB" w:rsidRPr="00154FDB" w:rsidRDefault="00C604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777CDE" w:rsidTr="00645C93">
      <w:tc>
        <w:tcPr>
          <w:tcW w:w="7938" w:type="dxa"/>
        </w:tcPr>
        <w:p w:rsidR="003A5EB2" w:rsidRPr="00154FDB" w:rsidRDefault="00C6044B" w:rsidP="003A5EB2">
          <w:pPr>
            <w:pStyle w:val="Fuzeile"/>
          </w:pPr>
          <w:r w:rsidRPr="00154FDB">
            <w:fldChar w:fldCharType="begin"/>
          </w:r>
          <w:r w:rsidRPr="00154FDB">
            <w:instrText xml:space="preserve"> IF </w:instrText>
          </w:r>
          <w:r>
            <w:fldChar w:fldCharType="begin"/>
          </w:r>
          <w:r>
            <w:instrText xml:space="preserve"> DOCPROPERTY  CustomField.pfad  \* MERGEFORMAT </w:instrText>
          </w:r>
          <w:r>
            <w:fldChar w:fldCharType="separate"/>
          </w:r>
          <w:r w:rsidRPr="00154FDB">
            <w:rPr>
              <w:b/>
              <w:bCs w:val="0"/>
              <w:lang w:val="de-DE"/>
            </w:rPr>
            <w:instrText>Keine Angaben</w:instrText>
          </w:r>
          <w:r>
            <w:rPr>
              <w:b/>
              <w:bCs w:val="0"/>
              <w:lang w:val="de-DE"/>
            </w:rPr>
            <w:fldChar w:fldCharType="end"/>
          </w:r>
          <w:r w:rsidRPr="00154FDB">
            <w:instrText>="Nur Dateiname"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  <w:r w:rsidRPr="00154FDB">
            <w:fldChar w:fldCharType="begin"/>
          </w:r>
          <w:r w:rsidRPr="00154FDB">
            <w:instrText xml:space="preserve"> IF </w:instrText>
          </w:r>
          <w:r>
            <w:fldChar w:fldCharType="begin"/>
          </w:r>
          <w:r>
            <w:instrText xml:space="preserve"> DOCPROPERTY  CustomField.pfad  \* MERGEFORMAT </w:instrText>
          </w:r>
          <w:r>
            <w:fldChar w:fldCharType="separate"/>
          </w:r>
          <w:r w:rsidRPr="00154FDB">
            <w:rPr>
              <w:b/>
              <w:bCs w:val="0"/>
              <w:lang w:val="de-DE"/>
            </w:rPr>
            <w:instrText>Keine Angaben</w:instrText>
          </w:r>
          <w:r>
            <w:rPr>
              <w:b/>
              <w:bCs w:val="0"/>
              <w:lang w:val="de-DE"/>
            </w:rPr>
            <w:fldChar w:fldCharType="end"/>
          </w:r>
          <w:r w:rsidRPr="00154FDB">
            <w:instrText>="Pfad und Dateiname"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\p 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  <w:r w:rsidRPr="00154FDB">
            <w:fldChar w:fldCharType="begin"/>
          </w:r>
          <w:r w:rsidRPr="00154FDB">
            <w:instrText xml:space="preserve"> IF </w:instrText>
          </w:r>
          <w:r>
            <w:fldChar w:fldCharType="begin"/>
          </w:r>
          <w:r>
            <w:instrText xml:space="preserve"> DOCPROPERTY  CustomField.pfad  \* MERGEFORMAT </w:instrText>
          </w:r>
          <w:r>
            <w:fldChar w:fldCharType="separate"/>
          </w:r>
          <w:r w:rsidRPr="00154FDB">
            <w:rPr>
              <w:b/>
              <w:bCs w:val="0"/>
              <w:lang w:val="de-DE"/>
            </w:rPr>
            <w:instrText>Keine Angaben</w:instrText>
          </w:r>
          <w:r>
            <w:rPr>
              <w:b/>
              <w:bCs w:val="0"/>
              <w:lang w:val="de-DE"/>
            </w:rPr>
            <w:fldChar w:fldCharType="end"/>
          </w:r>
          <w:r w:rsidRPr="00154FDB">
            <w:instrText>="Nom du document"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  <w:r w:rsidRPr="00154FDB">
            <w:fldChar w:fldCharType="begin"/>
          </w:r>
          <w:r w:rsidRPr="00154FDB">
            <w:instrText xml:space="preserve"> IF </w:instrText>
          </w:r>
          <w:r>
            <w:fldChar w:fldCharType="begin"/>
          </w:r>
          <w:r>
            <w:instrText xml:space="preserve"> DOCPROPERTY  CustomField.pfad  \* MERGEFORMAT </w:instrText>
          </w:r>
          <w:r>
            <w:fldChar w:fldCharType="separate"/>
          </w:r>
          <w:r w:rsidRPr="00154FDB">
            <w:rPr>
              <w:b/>
              <w:bCs w:val="0"/>
              <w:lang w:val="de-DE"/>
            </w:rPr>
            <w:instrText xml:space="preserve">Keine </w:instrText>
          </w:r>
          <w:r w:rsidRPr="00154FDB">
            <w:rPr>
              <w:b/>
              <w:bCs w:val="0"/>
              <w:lang w:val="de-DE"/>
            </w:rPr>
            <w:instrText>Angaben</w:instrText>
          </w:r>
          <w:r>
            <w:rPr>
              <w:b/>
              <w:bCs w:val="0"/>
              <w:lang w:val="de-DE"/>
            </w:rPr>
            <w:fldChar w:fldCharType="end"/>
          </w:r>
          <w:r w:rsidRPr="00154FDB">
            <w:instrText>="Chemin et nom du document"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\p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</w:p>
      </w:tc>
      <w:tc>
        <w:tcPr>
          <w:tcW w:w="2030" w:type="dxa"/>
        </w:tcPr>
        <w:p w:rsidR="003A5EB2" w:rsidRPr="00154FDB" w:rsidRDefault="00C6044B" w:rsidP="003A5EB2">
          <w:pPr>
            <w:pStyle w:val="Fuzeile"/>
            <w:jc w:val="right"/>
          </w:pPr>
          <w:r w:rsidRPr="00154FDB">
            <w:fldChar w:fldCharType="begin"/>
          </w:r>
          <w:r w:rsidRPr="00154FDB">
            <w:instrText xml:space="preserve"> PAGE  \* Arabic  \* MERGEFORMAT </w:instrText>
          </w:r>
          <w:r w:rsidRPr="00154FDB">
            <w:fldChar w:fldCharType="separate"/>
          </w:r>
          <w:r>
            <w:rPr>
              <w:noProof/>
            </w:rPr>
            <w:t>2</w:t>
          </w:r>
          <w:r w:rsidRPr="00154FDB">
            <w:fldChar w:fldCharType="end"/>
          </w:r>
          <w:r w:rsidRPr="00154FDB">
            <w:t>/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EC10BB" w:rsidRPr="00154FDB" w:rsidRDefault="00C6044B" w:rsidP="003E7A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777CDE" w:rsidTr="00645C93">
      <w:tc>
        <w:tcPr>
          <w:tcW w:w="7938" w:type="dxa"/>
        </w:tcPr>
        <w:p w:rsidR="0036150A" w:rsidRPr="00154FDB" w:rsidRDefault="00C6044B" w:rsidP="0036150A">
          <w:pPr>
            <w:pStyle w:val="Fuzeile"/>
          </w:pPr>
          <w:r w:rsidRPr="00154FDB">
            <w:fldChar w:fldCharType="begin"/>
          </w:r>
          <w:r w:rsidRPr="00154FDB">
            <w:instrText xml:space="preserve"> IF </w:instrText>
          </w:r>
          <w:r>
            <w:fldChar w:fldCharType="begin"/>
          </w:r>
          <w:r>
            <w:instrText xml:space="preserve"> DOCPROPERT</w:instrText>
          </w:r>
          <w:r>
            <w:instrText xml:space="preserve">Y  CustomField.pfad  \* MERGEFORMAT </w:instrText>
          </w:r>
          <w:r>
            <w:fldChar w:fldCharType="separate"/>
          </w:r>
          <w:r w:rsidRPr="00154FDB">
            <w:rPr>
              <w:b/>
              <w:bCs w:val="0"/>
              <w:lang w:val="de-DE"/>
            </w:rPr>
            <w:instrText>Keine Angaben</w:instrText>
          </w:r>
          <w:r>
            <w:rPr>
              <w:b/>
              <w:bCs w:val="0"/>
              <w:lang w:val="de-DE"/>
            </w:rPr>
            <w:fldChar w:fldCharType="end"/>
          </w:r>
          <w:r w:rsidRPr="00154FDB">
            <w:instrText>="Nur Dateiname"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  <w:r w:rsidRPr="00154FDB">
            <w:fldChar w:fldCharType="begin"/>
          </w:r>
          <w:r w:rsidRPr="00154FDB">
            <w:instrText xml:space="preserve"> IF </w:instrText>
          </w:r>
          <w:r>
            <w:fldChar w:fldCharType="begin"/>
          </w:r>
          <w:r>
            <w:instrText xml:space="preserve"> DOCPROPERTY  CustomField.pfad  \* MERGEFORMAT </w:instrText>
          </w:r>
          <w:r>
            <w:fldChar w:fldCharType="separate"/>
          </w:r>
          <w:r w:rsidRPr="00154FDB">
            <w:rPr>
              <w:b/>
              <w:bCs w:val="0"/>
              <w:lang w:val="de-DE"/>
            </w:rPr>
            <w:instrText>Keine Angaben</w:instrText>
          </w:r>
          <w:r>
            <w:rPr>
              <w:b/>
              <w:bCs w:val="0"/>
              <w:lang w:val="de-DE"/>
            </w:rPr>
            <w:fldChar w:fldCharType="end"/>
          </w:r>
          <w:r w:rsidRPr="00154FDB">
            <w:instrText>="Pfad</w:instrText>
          </w:r>
          <w:r w:rsidRPr="00154FDB">
            <w:instrText xml:space="preserve"> und Dateiname"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\p 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  <w:r w:rsidRPr="00154FDB">
            <w:fldChar w:fldCharType="begin"/>
          </w:r>
          <w:r w:rsidRPr="00154FDB">
            <w:instrText xml:space="preserve"> IF </w:instrText>
          </w:r>
          <w:r>
            <w:fldChar w:fldCharType="begin"/>
          </w:r>
          <w:r>
            <w:instrText xml:space="preserve"> DOCPROPERTY  CustomField.pfad  \* MERGEFORMAT </w:instrText>
          </w:r>
          <w:r>
            <w:fldChar w:fldCharType="separate"/>
          </w:r>
          <w:r w:rsidRPr="00154FDB">
            <w:rPr>
              <w:b/>
              <w:bCs w:val="0"/>
              <w:lang w:val="de-DE"/>
            </w:rPr>
            <w:instrText>Keine Angaben</w:instrText>
          </w:r>
          <w:r>
            <w:rPr>
              <w:b/>
              <w:bCs w:val="0"/>
              <w:lang w:val="de-DE"/>
            </w:rPr>
            <w:fldChar w:fldCharType="end"/>
          </w:r>
          <w:r w:rsidRPr="00154FDB">
            <w:instrText>="Nom du document"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\* MERGEFORMAT \&lt;OawJumpT</w:instrText>
          </w:r>
          <w:r w:rsidRPr="00154FDB">
            <w:rPr>
              <w:noProof/>
            </w:rPr>
            <w:instrText>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MERGEFORMAT \&lt;OawJumpToField value=0/&gt;</w:instrText>
          </w:r>
          <w:r w:rsidRPr="00154FDB">
            <w:fldChar w:fldCharType="end"/>
          </w:r>
          <w:r w:rsidRPr="00154FDB">
            <w:fldChar w:fldCharType="begin"/>
          </w:r>
          <w:r w:rsidRPr="00154FDB">
            <w:instrText xml:space="preserve"> IF </w:instrText>
          </w:r>
          <w:r>
            <w:fldChar w:fldCharType="begin"/>
          </w:r>
          <w:r>
            <w:instrText xml:space="preserve"> DOCPROPERTY  CustomField.pfad  \* MERGEFORMAT </w:instrText>
          </w:r>
          <w:r>
            <w:fldChar w:fldCharType="separate"/>
          </w:r>
          <w:r w:rsidRPr="00154FDB">
            <w:rPr>
              <w:b/>
              <w:bCs w:val="0"/>
              <w:lang w:val="de-DE"/>
            </w:rPr>
            <w:instrText>Keine Angaben</w:instrText>
          </w:r>
          <w:r>
            <w:rPr>
              <w:b/>
              <w:bCs w:val="0"/>
              <w:lang w:val="de-DE"/>
            </w:rPr>
            <w:fldChar w:fldCharType="end"/>
          </w:r>
          <w:r w:rsidRPr="00154FDB">
            <w:instrText>="Chemin et nom du document" "</w:instrText>
          </w:r>
          <w:r w:rsidRPr="00154FDB">
            <w:rPr>
              <w:noProof/>
            </w:rPr>
            <w:fldChar w:fldCharType="begin"/>
          </w:r>
          <w:r w:rsidRPr="00154FDB">
            <w:rPr>
              <w:noProof/>
            </w:rPr>
            <w:instrText xml:space="preserve"> FILENAME  \p  \* MERGEFORMAT \&lt;OawJumpToField value=0/&gt;</w:instrText>
          </w:r>
          <w:r w:rsidRPr="00154FDB">
            <w:rPr>
              <w:noProof/>
            </w:rPr>
            <w:fldChar w:fldCharType="separate"/>
          </w:r>
          <w:r w:rsidRPr="00154FDB">
            <w:rPr>
              <w:noProof/>
            </w:rPr>
            <w:instrText>Templ.dot</w:instrText>
          </w:r>
          <w:r w:rsidRPr="00154FDB">
            <w:rPr>
              <w:noProof/>
            </w:rPr>
            <w:fldChar w:fldCharType="end"/>
          </w:r>
          <w:r w:rsidRPr="00154FDB">
            <w:instrText>" "" \* MERGEFO</w:instrText>
          </w:r>
          <w:r w:rsidRPr="00154FDB">
            <w:instrText>RMAT \&lt;OawJumpToField value=0/&gt;</w:instrText>
          </w:r>
          <w:r w:rsidRPr="00154FDB">
            <w:fldChar w:fldCharType="end"/>
          </w:r>
        </w:p>
      </w:tc>
      <w:tc>
        <w:tcPr>
          <w:tcW w:w="2030" w:type="dxa"/>
        </w:tcPr>
        <w:p w:rsidR="0036150A" w:rsidRPr="00154FDB" w:rsidRDefault="00C6044B" w:rsidP="0036150A">
          <w:pPr>
            <w:pStyle w:val="Fuzeile"/>
            <w:jc w:val="right"/>
          </w:pPr>
          <w:r w:rsidRPr="00154FDB">
            <w:fldChar w:fldCharType="begin"/>
          </w:r>
          <w:r w:rsidRPr="00154FDB">
            <w:instrText xml:space="preserve"> PAGE  \* Arabic  \* MERGEFORMAT </w:instrText>
          </w:r>
          <w:r w:rsidRPr="00154FDB">
            <w:fldChar w:fldCharType="separate"/>
          </w:r>
          <w:r>
            <w:rPr>
              <w:noProof/>
            </w:rPr>
            <w:t>1</w:t>
          </w:r>
          <w:r w:rsidRPr="00154FDB">
            <w:fldChar w:fldCharType="end"/>
          </w:r>
          <w:r w:rsidRPr="00154FDB">
            <w:t>/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0252CF" w:rsidRPr="00154FDB" w:rsidRDefault="00C604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6044B">
      <w:pPr>
        <w:spacing w:line="240" w:lineRule="auto"/>
      </w:pPr>
      <w:r>
        <w:separator/>
      </w:r>
    </w:p>
  </w:footnote>
  <w:footnote w:type="continuationSeparator" w:id="0">
    <w:p w:rsidR="00000000" w:rsidRDefault="00C604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FDB" w:rsidRPr="00154FDB" w:rsidRDefault="00C604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777CDE" w:rsidRPr="00C6044B" w:rsidTr="00685499">
      <w:tc>
        <w:tcPr>
          <w:tcW w:w="5100" w:type="dxa"/>
        </w:tcPr>
        <w:p w:rsidR="00FF6652" w:rsidRPr="00154FDB" w:rsidRDefault="00C6044B" w:rsidP="00FF6652">
          <w:pPr>
            <w:pStyle w:val="Kopfzeile"/>
            <w:rPr>
              <w:color w:val="FFFFFF" w:themeColor="background1"/>
            </w:rPr>
          </w:pPr>
        </w:p>
        <w:p w:rsidR="00FF6652" w:rsidRPr="00154FDB" w:rsidRDefault="00C6044B" w:rsidP="00FF6652">
          <w:pPr>
            <w:pStyle w:val="Kopfzeile"/>
          </w:pPr>
        </w:p>
      </w:tc>
      <w:sdt>
        <w:sdtPr>
          <w:rPr>
            <w:lang w:val="fr-CH"/>
          </w:rPr>
          <w:tag w:val="CustomField.Subject"/>
          <w:id w:val="1908418151"/>
          <w:placeholder>
            <w:docPart w:val="E78BCF848CBA453DAA1BA2C9A3013EF7"/>
          </w:placeholder>
          <w:dataBinding w:prefixMappings="xmlns:ns='http://schemas.officeatwork.com/CustomXMLPart'" w:xpath="/ns:officeatwork/ns:CustomField.Subject" w:storeItemID="{C9EF7656-0210-462C-829B-A9AFE99E1459}"/>
          <w:text w:multiLine="1"/>
        </w:sdtPr>
        <w:sdtEndPr/>
        <w:sdtContent>
          <w:tc>
            <w:tcPr>
              <w:tcW w:w="4878" w:type="dxa"/>
            </w:tcPr>
            <w:p w:rsidR="00FF6652" w:rsidRPr="006F1A1C" w:rsidRDefault="00C6044B" w:rsidP="00FF6652">
              <w:pPr>
                <w:pStyle w:val="Kopfzeile"/>
                <w:rPr>
                  <w:lang w:val="fr-CH"/>
                </w:rPr>
              </w:pPr>
              <w:r>
                <w:rPr>
                  <w:lang w:val="fr-CH"/>
                </w:rPr>
                <w:t>Consultation: tableau pour prise de position</w:t>
              </w:r>
              <w:r>
                <w:rPr>
                  <w:lang w:val="fr-CH"/>
                </w:rPr>
                <w:br/>
                <w:t>relative à la modification de la loi sur les routes (LR)</w:t>
              </w:r>
            </w:p>
          </w:tc>
        </w:sdtContent>
      </w:sdt>
    </w:tr>
  </w:tbl>
  <w:p w:rsidR="00C2381B" w:rsidRPr="00154FDB" w:rsidRDefault="00C6044B" w:rsidP="00FF6652">
    <w:pPr>
      <w:pStyle w:val="Kopfzeile"/>
      <w:tabs>
        <w:tab w:val="left" w:pos="420"/>
      </w:tabs>
    </w:pPr>
    <w:r w:rsidRPr="00154FDB"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D47" w:rsidRPr="00154FDB" w:rsidRDefault="00C6044B">
    <w:pPr>
      <w:pStyle w:val="Kopfzeile"/>
    </w:pPr>
    <w:r w:rsidRPr="00154FDB"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4FDB">
      <w:drawing>
        <wp:anchor distT="0" distB="0" distL="114300" distR="114300" simplePos="0" relativeHeight="251658240" behindDoc="1" locked="1" layoutInCell="1" hidden="1" allowOverlap="1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88D9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70FF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42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2AA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882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3C2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06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549B9"/>
    <w:multiLevelType w:val="hybridMultilevel"/>
    <w:tmpl w:val="2A08D322"/>
    <w:lvl w:ilvl="0" w:tplc="1F6CBE30"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</w:rPr>
    </w:lvl>
    <w:lvl w:ilvl="1" w:tplc="DA6E6E7C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E3C23E1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8FECCA7C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A1E68818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8286EEB4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324CEC0C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256C0E8E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D36C7906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1" w15:restartNumberingAfterBreak="0">
    <w:nsid w:val="1729472A"/>
    <w:multiLevelType w:val="hybridMultilevel"/>
    <w:tmpl w:val="7B505158"/>
    <w:lvl w:ilvl="0" w:tplc="DEFE71CC"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</w:rPr>
    </w:lvl>
    <w:lvl w:ilvl="1" w:tplc="15B4EC70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12769F52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AEBE585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B3D09F6E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B7F0EBE4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1BC6C4EA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090ED22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DAE4DB40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2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920E8F62">
      <w:start w:val="1"/>
      <w:numFmt w:val="decimal"/>
      <w:lvlText w:val="%1."/>
      <w:lvlJc w:val="left"/>
      <w:pPr>
        <w:ind w:left="720" w:hanging="360"/>
      </w:pPr>
    </w:lvl>
    <w:lvl w:ilvl="1" w:tplc="28886958" w:tentative="1">
      <w:start w:val="1"/>
      <w:numFmt w:val="lowerLetter"/>
      <w:lvlText w:val="%2."/>
      <w:lvlJc w:val="left"/>
      <w:pPr>
        <w:ind w:left="1440" w:hanging="360"/>
      </w:pPr>
    </w:lvl>
    <w:lvl w:ilvl="2" w:tplc="E98E8118" w:tentative="1">
      <w:start w:val="1"/>
      <w:numFmt w:val="lowerRoman"/>
      <w:lvlText w:val="%3."/>
      <w:lvlJc w:val="right"/>
      <w:pPr>
        <w:ind w:left="2160" w:hanging="180"/>
      </w:pPr>
    </w:lvl>
    <w:lvl w:ilvl="3" w:tplc="D624D490" w:tentative="1">
      <w:start w:val="1"/>
      <w:numFmt w:val="decimal"/>
      <w:lvlText w:val="%4."/>
      <w:lvlJc w:val="left"/>
      <w:pPr>
        <w:ind w:left="2880" w:hanging="360"/>
      </w:pPr>
    </w:lvl>
    <w:lvl w:ilvl="4" w:tplc="24622C5E" w:tentative="1">
      <w:start w:val="1"/>
      <w:numFmt w:val="lowerLetter"/>
      <w:lvlText w:val="%5."/>
      <w:lvlJc w:val="left"/>
      <w:pPr>
        <w:ind w:left="3600" w:hanging="360"/>
      </w:pPr>
    </w:lvl>
    <w:lvl w:ilvl="5" w:tplc="9E383802" w:tentative="1">
      <w:start w:val="1"/>
      <w:numFmt w:val="lowerRoman"/>
      <w:lvlText w:val="%6."/>
      <w:lvlJc w:val="right"/>
      <w:pPr>
        <w:ind w:left="4320" w:hanging="180"/>
      </w:pPr>
    </w:lvl>
    <w:lvl w:ilvl="6" w:tplc="152A6728" w:tentative="1">
      <w:start w:val="1"/>
      <w:numFmt w:val="decimal"/>
      <w:lvlText w:val="%7."/>
      <w:lvlJc w:val="left"/>
      <w:pPr>
        <w:ind w:left="5040" w:hanging="360"/>
      </w:pPr>
    </w:lvl>
    <w:lvl w:ilvl="7" w:tplc="F0CEA870" w:tentative="1">
      <w:start w:val="1"/>
      <w:numFmt w:val="lowerLetter"/>
      <w:lvlText w:val="%8."/>
      <w:lvlJc w:val="left"/>
      <w:pPr>
        <w:ind w:left="5760" w:hanging="360"/>
      </w:pPr>
    </w:lvl>
    <w:lvl w:ilvl="8" w:tplc="560C8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E2126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A0C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09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7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0A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E40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4B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10C4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4C6F8A"/>
    <w:multiLevelType w:val="hybridMultilevel"/>
    <w:tmpl w:val="891EB3F0"/>
    <w:lvl w:ilvl="0" w:tplc="7364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CE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52B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E9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03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48A1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8C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681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4C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C985FA8"/>
    <w:multiLevelType w:val="hybridMultilevel"/>
    <w:tmpl w:val="FD1A9CFC"/>
    <w:lvl w:ilvl="0" w:tplc="D1D43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CE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2E4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EB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A4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CE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A8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63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8EBE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FD325A5"/>
    <w:multiLevelType w:val="hybridMultilevel"/>
    <w:tmpl w:val="5C6AB65C"/>
    <w:lvl w:ilvl="0" w:tplc="61848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2A32" w:tentative="1">
      <w:start w:val="1"/>
      <w:numFmt w:val="lowerLetter"/>
      <w:lvlText w:val="%2."/>
      <w:lvlJc w:val="left"/>
      <w:pPr>
        <w:ind w:left="1440" w:hanging="360"/>
      </w:pPr>
    </w:lvl>
    <w:lvl w:ilvl="2" w:tplc="0ECC2804" w:tentative="1">
      <w:start w:val="1"/>
      <w:numFmt w:val="lowerRoman"/>
      <w:lvlText w:val="%3."/>
      <w:lvlJc w:val="right"/>
      <w:pPr>
        <w:ind w:left="2160" w:hanging="180"/>
      </w:pPr>
    </w:lvl>
    <w:lvl w:ilvl="3" w:tplc="67128FF0" w:tentative="1">
      <w:start w:val="1"/>
      <w:numFmt w:val="decimal"/>
      <w:lvlText w:val="%4."/>
      <w:lvlJc w:val="left"/>
      <w:pPr>
        <w:ind w:left="2880" w:hanging="360"/>
      </w:pPr>
    </w:lvl>
    <w:lvl w:ilvl="4" w:tplc="713225D6" w:tentative="1">
      <w:start w:val="1"/>
      <w:numFmt w:val="lowerLetter"/>
      <w:lvlText w:val="%5."/>
      <w:lvlJc w:val="left"/>
      <w:pPr>
        <w:ind w:left="3600" w:hanging="360"/>
      </w:pPr>
    </w:lvl>
    <w:lvl w:ilvl="5" w:tplc="D13C604C" w:tentative="1">
      <w:start w:val="1"/>
      <w:numFmt w:val="lowerRoman"/>
      <w:lvlText w:val="%6."/>
      <w:lvlJc w:val="right"/>
      <w:pPr>
        <w:ind w:left="4320" w:hanging="180"/>
      </w:pPr>
    </w:lvl>
    <w:lvl w:ilvl="6" w:tplc="B392733C" w:tentative="1">
      <w:start w:val="1"/>
      <w:numFmt w:val="decimal"/>
      <w:lvlText w:val="%7."/>
      <w:lvlJc w:val="left"/>
      <w:pPr>
        <w:ind w:left="5040" w:hanging="360"/>
      </w:pPr>
    </w:lvl>
    <w:lvl w:ilvl="7" w:tplc="3C48FA5C" w:tentative="1">
      <w:start w:val="1"/>
      <w:numFmt w:val="lowerLetter"/>
      <w:lvlText w:val="%8."/>
      <w:lvlJc w:val="left"/>
      <w:pPr>
        <w:ind w:left="5760" w:hanging="360"/>
      </w:pPr>
    </w:lvl>
    <w:lvl w:ilvl="8" w:tplc="38C682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8"/>
  </w:num>
  <w:num w:numId="13">
    <w:abstractNumId w:val="15"/>
  </w:num>
  <w:num w:numId="14">
    <w:abstractNumId w:val="25"/>
  </w:num>
  <w:num w:numId="15">
    <w:abstractNumId w:val="24"/>
  </w:num>
  <w:num w:numId="16">
    <w:abstractNumId w:val="12"/>
  </w:num>
  <w:num w:numId="17">
    <w:abstractNumId w:val="1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4"/>
  </w:num>
  <w:num w:numId="21">
    <w:abstractNumId w:val="20"/>
  </w:num>
  <w:num w:numId="22">
    <w:abstractNumId w:val="19"/>
  </w:num>
  <w:num w:numId="23">
    <w:abstractNumId w:val="13"/>
  </w:num>
  <w:num w:numId="24">
    <w:abstractNumId w:val="17"/>
  </w:num>
  <w:num w:numId="25">
    <w:abstractNumId w:val="21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1_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515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_x0009_&lt;OawBookmark name=&quot;Closing&quot;&gt;&lt;profile type=&quot;default&quot; UID=&quot;&quot; sameAsDefault=&quot;0&quot;&gt;&lt;/profile&gt;&lt;/OawBookmark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6092210054979160721&quot;&gt;&lt;Field Name=&quot;IDName&quot; Value=&quot;GEF RA&quot;/&gt;&lt;Field Name=&quot;CompanyDe_1&quot; Value=&quot;Gesundheits-&quot;/&gt;&lt;Field Name=&quot;CompanyDe_2&quot; Value=&quot;und Fürsorgedirektion&quot;/&gt;&lt;Field Name=&quot;CompanyDe_3&quot; Value=&quot;des Kantons Bern&quot;/&gt;&lt;Field Name=&quot;CompanyDe_4&quot; Value=&quot;&quot;/&gt;&lt;Field Name=&quot;CompanyFr_1&quot; Value=&quot;Direction de la santé&quot;/&gt;&lt;Field Name=&quot;CompanyFr_2&quot; Value=&quot;publique et de la&quot;/&gt;&lt;Field Name=&quot;CompanyFr_3&quot; Value=&quot;prévoyance sociale&quot;/&gt;&lt;Field Name=&quot;CompanyFr_4&quot; Value=&quot;du canton de Berne&quot;/&gt;&lt;Field Name=&quot;DepartmentDe_1&quot; Value=&quot;Rechtsamt&quot;/&gt;&lt;Field Name=&quot;DepartmentDe_2&quot; Value=&quot;&quot;/&gt;&lt;Field Name=&quot;DepartmentDe_3&quot; Value=&quot;&quot;/&gt;&lt;Field Name=&quot;DepartmentDe_4&quot; Value=&quot;&quot;/&gt;&lt;Field Name=&quot;DepartmentFr_1&quot; Value=&quot;Office juridique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Postfach&quot;/&gt;&lt;Field Name=&quot;Address3&quot; Value=&quot;3000 Bern 8&quot;/&gt;&lt;Field Name=&quot;OrtDatum&quot; Value=&quot;Bern,&quot;/&gt;&lt;Field Name=&quot;Telefon&quot; Value=&quot;+41 31 633 79 41&quot;/&gt;&lt;Field Name=&quot;Fax&quot; Value=&quot;+41 31 633 79 56&quot;/&gt;&lt;Field Name=&quot;Email&quot; Value=&quot;info.ra@gef.be.ch&quot;/&gt;&lt;Field Name=&quot;Internet&quot; Value=&quot;www.gef.be.ch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Ruecksendeadresse_DE&quot; Value=&quot;&quot;/&gt;&lt;Field Name=&quot;Ruecksendeadresse_FR&quot; Value=&quot;&quot;/&gt;&lt;Field Name=&quot;Data_UID&quot; Value=&quot;2006092210054979160721&quot;/&gt;&lt;Field Name=&quot;Field_Name&quot; Value=&quot;Address2&quot;/&gt;&lt;Field Name=&quot;Field_UID&quot; Value=&quot;20030218192855313093400587&quot;/&gt;&lt;Field Name=&quot;ML_LCID&quot; Value=&quot;2055&quot;/&gt;&lt;Field Name=&quot;ML_Value&quot; Value=&quot;Postfach&quot;/&gt;&lt;/DocProp&gt;&lt;DocProp UID=&quot;2006040509495284662868&quot; EntryUID=&quot;2003121817293296325874&quot;&gt;&lt;Field Name=&quot;IDName&quot; Value=&quot;(Leer)&quot;/&gt;&lt;/DocProp&gt;&lt;DocProp UID=&quot;2007032314320003618694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4112217333376588294&quot; EntryUID=&quot;2004123010144120300001&quot;&gt;&lt;Field UID=&quot;2019111132748937894801&quot; Name=&quot;BE_OC_Betreff&quot; Value=&quot;Antwort-Tabelle Konsultation%vbCrLf%zur Verordnung über die Sozialhilfe im Asyl- und Flüchtlingsbereich (SAFV)&quot;/&gt;&lt;Field UID=&quot;2019112614294731179588&quot; Name=&quot;Datum&quot; Value=&quot;6. Januar 2020&quot;/&gt;&lt;Field UID=&quot;2019111313064731179378&quot; Name=&quot;BE_OurRefNo&quot; Value=&quot;2018.GEF.996&quot;/&gt;&lt;Field UID=&quot;2019111313074731179378&quot; Name=&quot;BE_YourRefNo&quot; Value=&quot;&quot;/&gt;&lt;Field UID=&quot;2009081217261556206966&quot; Name=&quot;Attach&quot; Value=&quot;&quot;/&gt;&lt;Field UID=&quot;2009081411491556789055&quot; Name=&quot;CopieTo&quot; Value=&quot;&quot;/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2|4;DocumentTitle:=;DisplayName:=&lt;translate&gt;Template.BE_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777CDE"/>
    <w:rsid w:val="00777CDE"/>
    <w:rsid w:val="00C6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qFormat/>
    <w:rsid w:val="000039A4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qFormat/>
    <w:rsid w:val="003F4534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233119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paragraph" w:customStyle="1" w:styleId="Enclosures">
    <w:name w:val="Enclosures"/>
    <w:basedOn w:val="Standard"/>
    <w:rsid w:val="00154FDB"/>
    <w:pPr>
      <w:keepNext/>
      <w:keepLines/>
      <w:spacing w:line="240" w:lineRule="atLeast"/>
    </w:pPr>
    <w:rPr>
      <w:rFonts w:ascii="Arial" w:eastAsia="Times New Roman" w:hAnsi="Arial" w:cs="Times New Roman"/>
      <w:bCs w:val="0"/>
      <w:spacing w:val="0"/>
      <w:sz w:val="22"/>
      <w:lang w:val="en-GB" w:eastAsia="de-CH"/>
    </w:rPr>
  </w:style>
  <w:style w:type="table" w:styleId="MittlereListe1">
    <w:name w:val="Medium List 1"/>
    <w:basedOn w:val="NormaleTabelle"/>
    <w:uiPriority w:val="65"/>
    <w:rsid w:val="00154FDB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de-CH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01E4403A5C4BBDAF48EA6BE85E7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E419B-5969-4E73-96E4-F4635A33BAB0}"/>
      </w:docPartPr>
      <w:docPartBody>
        <w:p w:rsidR="00B326B8" w:rsidRDefault="00000000">
          <w:pPr>
            <w:pStyle w:val="AC01E4403A5C4BBDAF48EA6BE85E7A6E"/>
          </w:pPr>
          <w:r w:rsidRPr="00D576F7">
            <w:rPr>
              <w:rStyle w:val="Platzhaltertext"/>
            </w:rPr>
            <w:t xml:space="preserve"> </w:t>
          </w:r>
        </w:p>
      </w:docPartBody>
    </w:docPart>
    <w:docPart>
      <w:docPartPr>
        <w:name w:val="A8C34E4BE2794D8EAE6BAED27AE64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1D166-3649-4E54-84F4-5D4DDB5C3088}"/>
      </w:docPartPr>
      <w:docPartBody>
        <w:p w:rsidR="00B326B8" w:rsidRDefault="00000000">
          <w:pPr>
            <w:pStyle w:val="A8C34E4BE2794D8EAE6BAED27AE64AF4"/>
          </w:pPr>
          <w:r w:rsidRPr="00D576F7">
            <w:rPr>
              <w:rStyle w:val="Platzhaltertext"/>
            </w:rPr>
            <w:t xml:space="preserve"> </w:t>
          </w:r>
        </w:p>
      </w:docPartBody>
    </w:docPart>
    <w:docPart>
      <w:docPartPr>
        <w:name w:val="F01413EB7B624A519CF70CA8F910BB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14088-43B4-415C-9573-A490AF2EAA8A}"/>
      </w:docPartPr>
      <w:docPartBody>
        <w:p w:rsidR="00B326B8" w:rsidRDefault="00000000">
          <w:pPr>
            <w:pStyle w:val="F01413EB7B624A519CF70CA8F910BB9B"/>
          </w:pPr>
          <w:r w:rsidRPr="00D576F7">
            <w:rPr>
              <w:b/>
            </w:rPr>
            <w:t>‍</w:t>
          </w:r>
        </w:p>
      </w:docPartBody>
    </w:docPart>
    <w:docPart>
      <w:docPartPr>
        <w:name w:val="B3BA79B2649D41D1B24D935D9A9CEC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2A607-409E-4CF1-A3DD-CDEADC5916C5}"/>
      </w:docPartPr>
      <w:docPartBody>
        <w:p w:rsidR="00B326B8" w:rsidRDefault="00000000">
          <w:pPr>
            <w:pStyle w:val="B3BA79B2649D41D1B24D935D9A9CEC60"/>
          </w:pPr>
          <w:r w:rsidRPr="00D576F7">
            <w:t xml:space="preserve"> </w:t>
          </w:r>
        </w:p>
      </w:docPartBody>
    </w:docPart>
    <w:docPart>
      <w:docPartPr>
        <w:name w:val="718C5486300A4BCC97CABF3CE1CDF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940C0-2B16-46DA-82D3-F4AB6F521372}"/>
      </w:docPartPr>
      <w:docPartBody>
        <w:p w:rsidR="00B326B8" w:rsidRDefault="00000000">
          <w:pPr>
            <w:pStyle w:val="718C5486300A4BCC97CABF3CE1CDFF31"/>
          </w:pPr>
          <w:r w:rsidRPr="00D576F7">
            <w:rPr>
              <w:rStyle w:val="Platzhaltertext"/>
            </w:rPr>
            <w:t xml:space="preserve"> </w:t>
          </w:r>
        </w:p>
      </w:docPartBody>
    </w:docPart>
    <w:docPart>
      <w:docPartPr>
        <w:name w:val="9C301EC141A34D0C8ED9174C8A3A7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2C325-6B6B-4CE9-9D60-2160534B1C7E}"/>
      </w:docPartPr>
      <w:docPartBody>
        <w:p w:rsidR="00B326B8" w:rsidRDefault="00000000">
          <w:pPr>
            <w:pStyle w:val="9C301EC141A34D0C8ED9174C8A3A7F0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7492C044E0F4E4FB6BB3C0D293B8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86C37-24D4-43CE-A5F4-E2F340001D33}"/>
      </w:docPartPr>
      <w:docPartBody>
        <w:p w:rsidR="00B326B8" w:rsidRDefault="00000000">
          <w:pPr>
            <w:pStyle w:val="17492C044E0F4E4FB6BB3C0D293B82C3"/>
          </w:pPr>
          <w:r w:rsidRPr="00957921">
            <w:rPr>
              <w:rStyle w:val="Platzhaltertext"/>
            </w:rPr>
            <w:t xml:space="preserve"> </w:t>
          </w:r>
        </w:p>
      </w:docPartBody>
    </w:docPart>
    <w:docPart>
      <w:docPartPr>
        <w:name w:val="E78BCF848CBA453DAA1BA2C9A3013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F59958-EE6C-4D08-B5B8-91212B4C5AFA}"/>
      </w:docPartPr>
      <w:docPartBody>
        <w:p w:rsidR="00B326B8" w:rsidRDefault="00000000">
          <w:pPr>
            <w:pStyle w:val="E78BCF848CBA453DAA1BA2C9A3013EF7"/>
          </w:pPr>
          <w:r w:rsidRPr="00D576F7"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vanish/>
      <w:color w:val="9CC2E5" w:themeColor="accent1" w:themeTint="99"/>
      <w:lang w:val="de-CH"/>
    </w:rPr>
  </w:style>
  <w:style w:type="paragraph" w:customStyle="1" w:styleId="AC01E4403A5C4BBDAF48EA6BE85E7A6E">
    <w:name w:val="AC01E4403A5C4BBDAF48EA6BE85E7A6E"/>
  </w:style>
  <w:style w:type="paragraph" w:customStyle="1" w:styleId="A8C34E4BE2794D8EAE6BAED27AE64AF4">
    <w:name w:val="A8C34E4BE2794D8EAE6BAED27AE64AF4"/>
  </w:style>
  <w:style w:type="paragraph" w:customStyle="1" w:styleId="F01413EB7B624A519CF70CA8F910BB9B">
    <w:name w:val="F01413EB7B624A519CF70CA8F910BB9B"/>
  </w:style>
  <w:style w:type="paragraph" w:customStyle="1" w:styleId="105FB84682E74CC9B09A975416362DD2">
    <w:name w:val="105FB84682E74CC9B09A975416362DD2"/>
  </w:style>
  <w:style w:type="paragraph" w:customStyle="1" w:styleId="B3BA79B2649D41D1B24D935D9A9CEC60">
    <w:name w:val="B3BA79B2649D41D1B24D935D9A9CEC60"/>
  </w:style>
  <w:style w:type="paragraph" w:customStyle="1" w:styleId="718C5486300A4BCC97CABF3CE1CDFF31">
    <w:name w:val="718C5486300A4BCC97CABF3CE1CDFF31"/>
  </w:style>
  <w:style w:type="paragraph" w:customStyle="1" w:styleId="9C301EC141A34D0C8ED9174C8A3A7F07">
    <w:name w:val="9C301EC141A34D0C8ED9174C8A3A7F07"/>
  </w:style>
  <w:style w:type="paragraph" w:customStyle="1" w:styleId="17492C044E0F4E4FB6BB3C0D293B82C3">
    <w:name w:val="17492C044E0F4E4FB6BB3C0D293B82C3"/>
  </w:style>
  <w:style w:type="paragraph" w:customStyle="1" w:styleId="41F237E7EF744B1A94362691E16BD9D7">
    <w:name w:val="41F237E7EF744B1A94362691E16BD9D7"/>
  </w:style>
  <w:style w:type="paragraph" w:customStyle="1" w:styleId="EA25B62AEFD74DD69FE70A443FEAA4FE">
    <w:name w:val="EA25B62AEFD74DD69FE70A443FEAA4FE"/>
  </w:style>
  <w:style w:type="paragraph" w:customStyle="1" w:styleId="E78BCF848CBA453DAA1BA2C9A3013EF7">
    <w:name w:val="E78BCF848CBA453DAA1BA2C9A3013EF7"/>
  </w:style>
  <w:style w:type="paragraph" w:customStyle="1" w:styleId="5B2A7259107842F3BC3E6574DB658D17">
    <w:name w:val="5B2A7259107842F3BC3E6574DB658D17"/>
  </w:style>
  <w:style w:type="paragraph" w:customStyle="1" w:styleId="21ED4DF183584EED8DF425D6913A18EB">
    <w:name w:val="21ED4DF183584EED8DF425D6913A18EB"/>
  </w:style>
  <w:style w:type="paragraph" w:customStyle="1" w:styleId="1CA248AE5E8D41A3879C9F05A5E416F2">
    <w:name w:val="1CA248AE5E8D41A3879C9F05A5E416F2"/>
  </w:style>
  <w:style w:type="paragraph" w:customStyle="1" w:styleId="C52017382A8E420CA75E127645304C0F">
    <w:name w:val="C52017382A8E420CA75E127645304C0F"/>
  </w:style>
  <w:style w:type="paragraph" w:customStyle="1" w:styleId="3B44FDBB89954DF0A3D8935CD095A1B5">
    <w:name w:val="3B44FDBB89954DF0A3D8935CD095A1B5"/>
  </w:style>
  <w:style w:type="paragraph" w:customStyle="1" w:styleId="40B64F6BEE1D495DAC353430F70928FD">
    <w:name w:val="40B64F6BEE1D495DAC353430F70928FD"/>
  </w:style>
  <w:style w:type="paragraph" w:customStyle="1" w:styleId="30FDAEF9674943A78091AABC3D11D6F0">
    <w:name w:val="30FDAEF9674943A78091AABC3D11D6F0"/>
  </w:style>
  <w:style w:type="paragraph" w:customStyle="1" w:styleId="85681519850E45B58C0895F17F9DDB32">
    <w:name w:val="85681519850E45B58C0895F17F9DDB32"/>
  </w:style>
  <w:style w:type="paragraph" w:customStyle="1" w:styleId="5828DC803AD04ABC831141C52776078E">
    <w:name w:val="5828DC803AD04ABC831141C52776078E"/>
    <w:rsid w:val="00070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Recipient.DeliveryOption/>
  <Recipient.CompleteAddress/>
  <Recipient.Introduction>Bitte retournieren:		- im Word-Format
			- per E-Mail an PolitischeGeschaefte.gsi@be.ch
			- bis Freitag, 21. Februar 2020</Recipient.Introduction>
  <Recipient.Closing1/>
  <Recipient.Closing2/>
  <AddressBlock>Direction des travaux publics et des transports
Office juridique
Reiterstrasse 11
3013 Berne
+41 31 633 30 11
info.ra.bvd@be.ch
www.bvd.be.ch/oj
</AddressBlock>
  <Signature1Block/>
  <Signature2Block/>
  <Ruecksendeadresse/>
  <Organisationseinheit1/>
  <Organisationseinheit2/>
  <CustomField.Subject>Consultation: tableau pour prise de position
relative à la modification de la loi sur les routes (LR)</CustomField.Subject>
  <CustomField.CopieTo/>
  <CustomField.Attach/>
  <CustomField.BE_YourRefNo/>
  <CustomField.BE_OurRefNo>2020.BVD.2290</CustomField.BE_OurRefNo>
  <Abteilung_1/>
  <Abteilung_2/>
  <CustomField.Datum>date</CustomField.Datum>
</officeatwork>
</file>

<file path=customXml/item2.xml><?xml version="1.0" encoding="utf-8"?>
<officeatwork xmlns="http://schemas.officeatwork.com/Formulas">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1C3A4326-2E46-4B05-A800-06DFD813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Beilage_Vernehmlassung Eingabetabelle-24.06.2020-fr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réponse</dc:title>
  <cp:lastModifiedBy/>
  <cp:revision>1</cp:revision>
  <dcterms:created xsi:type="dcterms:W3CDTF">2021-04-22T09:34:00Z</dcterms:created>
  <dcterms:modified xsi:type="dcterms:W3CDTF">2021-05-31T06:43:00Z</dcterms:modified>
  <cp:category>Beilage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CustomField.pfad">
    <vt:lpwstr>Keine Angaben</vt:lpwstr>
  </property>
  <property fmtid="{D5CDD505-2E9C-101B-9397-08002B2CF9AE}" pid="4" name="Doc.Subject">
    <vt:lpwstr>Betreff</vt:lpwstr>
  </property>
  <property fmtid="{D5CDD505-2E9C-101B-9397-08002B2CF9AE}" pid="5" name="Doc.Text">
    <vt:lpwstr>Text</vt:lpwstr>
  </property>
  <property fmtid="{D5CDD505-2E9C-101B-9397-08002B2CF9AE}" pid="6" name="KESB/APEA">
    <vt:lpwstr/>
  </property>
</Properties>
</file>